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3898E" w14:textId="1AEB09BA" w:rsidR="00F62E4A" w:rsidRPr="00171A29" w:rsidRDefault="00F62E4A" w:rsidP="00BE143D">
      <w:pPr>
        <w:spacing w:after="0"/>
        <w:rPr>
          <w:rFonts w:ascii="Aptos" w:hAnsi="Aptos" w:cs="Calibri"/>
        </w:rPr>
      </w:pPr>
    </w:p>
    <w:p w14:paraId="21B0CB9A" w14:textId="77777777" w:rsidR="00F62E4A" w:rsidRPr="00171A29" w:rsidRDefault="00000000" w:rsidP="00BE143D">
      <w:pPr>
        <w:spacing w:after="0"/>
        <w:jc w:val="center"/>
        <w:rPr>
          <w:rFonts w:ascii="Aptos" w:hAnsi="Aptos" w:cs="Calibri"/>
          <w:lang w:val="pl-PL"/>
        </w:rPr>
      </w:pPr>
      <w:r w:rsidRPr="00171A29">
        <w:rPr>
          <w:rFonts w:ascii="Aptos" w:hAnsi="Aptos" w:cs="Calibri"/>
          <w:b/>
          <w:sz w:val="32"/>
          <w:lang w:val="pl-PL"/>
        </w:rPr>
        <w:t>REGULAMIN MIEJSKIEGO PRZEGLĄDU</w:t>
      </w:r>
      <w:r w:rsidRPr="00171A29">
        <w:rPr>
          <w:rFonts w:ascii="Aptos" w:hAnsi="Aptos" w:cs="Calibri"/>
          <w:b/>
          <w:sz w:val="32"/>
          <w:lang w:val="pl-PL"/>
        </w:rPr>
        <w:br/>
        <w:t>„PŁOŃSK MA TALENT!”</w:t>
      </w:r>
    </w:p>
    <w:p w14:paraId="167FA392" w14:textId="77777777" w:rsidR="00F62E4A" w:rsidRPr="00171A29" w:rsidRDefault="00000000" w:rsidP="00BE143D">
      <w:pPr>
        <w:spacing w:after="0"/>
        <w:rPr>
          <w:rFonts w:ascii="Aptos" w:hAnsi="Aptos" w:cs="Calibri"/>
          <w:lang w:val="pl-PL"/>
        </w:rPr>
      </w:pPr>
      <w:r w:rsidRPr="00171A29">
        <w:rPr>
          <w:rFonts w:ascii="Aptos" w:hAnsi="Aptos" w:cs="Calibri"/>
          <w:b/>
          <w:lang w:val="pl-PL"/>
        </w:rPr>
        <w:t>§ 1. Organizator i partner Przeglądu</w:t>
      </w:r>
    </w:p>
    <w:p w14:paraId="39B2DC99" w14:textId="12E90CC3" w:rsidR="00F62E4A" w:rsidRPr="00171A29" w:rsidRDefault="00000000" w:rsidP="00BE143D">
      <w:pPr>
        <w:numPr>
          <w:ilvl w:val="0"/>
          <w:numId w:val="13"/>
        </w:numPr>
        <w:spacing w:after="0"/>
        <w:jc w:val="both"/>
        <w:rPr>
          <w:rFonts w:ascii="Aptos" w:hAnsi="Aptos" w:cs="Calibri"/>
          <w:lang w:val="pl-PL"/>
        </w:rPr>
      </w:pPr>
      <w:r w:rsidRPr="00171A29">
        <w:rPr>
          <w:rFonts w:ascii="Aptos" w:hAnsi="Aptos" w:cs="Calibri"/>
          <w:lang w:val="pl-PL"/>
        </w:rPr>
        <w:t>Organizatorem Miejskiego Przeglądu „Płońsk ma talent!”, zwanego dalej „Przeglądem”, jest Gmina Miasto Płońsk, z siedzibą przy ul. Płockiej 39, 09-100 Płońsk, reprezentowana przez Burmistrza Miasta Płońska, działająca przy pomocy Urzędu Miejskiego w Płońsku, zwana dalej „Organizatorem”.</w:t>
      </w:r>
    </w:p>
    <w:p w14:paraId="1DC5BB24" w14:textId="7A0917DF" w:rsidR="00F62E4A" w:rsidRPr="00171A29" w:rsidRDefault="00000000" w:rsidP="00BE143D">
      <w:pPr>
        <w:numPr>
          <w:ilvl w:val="0"/>
          <w:numId w:val="13"/>
        </w:numPr>
        <w:spacing w:after="0"/>
        <w:jc w:val="both"/>
        <w:rPr>
          <w:rFonts w:ascii="Aptos" w:hAnsi="Aptos" w:cs="Calibri"/>
          <w:lang w:val="pl-PL"/>
        </w:rPr>
      </w:pPr>
      <w:r w:rsidRPr="00171A29">
        <w:rPr>
          <w:rFonts w:ascii="Aptos" w:hAnsi="Aptos" w:cs="Calibri"/>
          <w:lang w:val="pl-PL"/>
        </w:rPr>
        <w:t>Partnerem organizacyjnym Przeglądu jest Młodzieżowa Rada Miejska w Płońsku, działająca w ramach struktur Gminy Miasto Płońsk, zwana dalej „Partnerem”.</w:t>
      </w:r>
    </w:p>
    <w:p w14:paraId="45A91A96" w14:textId="49E5C085" w:rsidR="00F62E4A" w:rsidRPr="00171A29" w:rsidRDefault="00000000" w:rsidP="00BE143D">
      <w:pPr>
        <w:numPr>
          <w:ilvl w:val="0"/>
          <w:numId w:val="13"/>
        </w:numPr>
        <w:spacing w:after="0"/>
        <w:jc w:val="both"/>
        <w:rPr>
          <w:rFonts w:ascii="Aptos" w:hAnsi="Aptos" w:cs="Calibri"/>
          <w:lang w:val="pl-PL"/>
        </w:rPr>
      </w:pPr>
      <w:r w:rsidRPr="00171A29">
        <w:rPr>
          <w:rFonts w:ascii="Aptos" w:hAnsi="Aptos" w:cs="Calibri"/>
          <w:lang w:val="pl-PL"/>
        </w:rPr>
        <w:t>Partner wspiera Organizatora w działaniach organizacyjnych, promocyjnych i informacyjnych związanych z Przeglądem, w zakresie ustalonym z Organizatorem.</w:t>
      </w:r>
    </w:p>
    <w:p w14:paraId="036DC36A" w14:textId="0E17878F" w:rsidR="00F62E4A" w:rsidRPr="00171A29" w:rsidRDefault="00000000" w:rsidP="00BE143D">
      <w:pPr>
        <w:numPr>
          <w:ilvl w:val="0"/>
          <w:numId w:val="13"/>
        </w:numPr>
        <w:spacing w:after="0"/>
        <w:jc w:val="both"/>
        <w:rPr>
          <w:rFonts w:ascii="Aptos" w:hAnsi="Aptos" w:cs="Calibri"/>
          <w:lang w:val="pl-PL"/>
        </w:rPr>
      </w:pPr>
      <w:r w:rsidRPr="00171A29">
        <w:rPr>
          <w:rFonts w:ascii="Aptos" w:hAnsi="Aptos" w:cs="Calibri"/>
          <w:lang w:val="pl-PL"/>
        </w:rPr>
        <w:t>Przegląd ma charakter miejski i jest przedsięwzięciem skierowanym do uczniów klas IV–VIII szkół podstawowych z terenu Płońska, którzy chcą zaprezentować swoje umiejętności artystyczne przed publicznością.</w:t>
      </w:r>
    </w:p>
    <w:p w14:paraId="24EE6199" w14:textId="37B8393D" w:rsidR="00F62E4A" w:rsidRPr="00171A29" w:rsidRDefault="00000000" w:rsidP="00BE143D">
      <w:pPr>
        <w:numPr>
          <w:ilvl w:val="0"/>
          <w:numId w:val="13"/>
        </w:numPr>
        <w:spacing w:after="0"/>
        <w:jc w:val="both"/>
        <w:rPr>
          <w:rFonts w:ascii="Aptos" w:hAnsi="Aptos" w:cs="Calibri"/>
          <w:lang w:val="pl-PL"/>
        </w:rPr>
      </w:pPr>
      <w:r w:rsidRPr="00171A29">
        <w:rPr>
          <w:rFonts w:ascii="Aptos" w:hAnsi="Aptos" w:cs="Calibri"/>
          <w:lang w:val="pl-PL"/>
        </w:rPr>
        <w:t>Udział w Przeglądzie jest dobrowolny i nieodpłatny.</w:t>
      </w:r>
    </w:p>
    <w:p w14:paraId="325CD939" w14:textId="77777777" w:rsidR="00BE143D" w:rsidRPr="00171A29" w:rsidRDefault="00BE143D" w:rsidP="00BE143D">
      <w:pPr>
        <w:spacing w:after="0"/>
        <w:rPr>
          <w:rFonts w:ascii="Aptos" w:hAnsi="Aptos" w:cs="Calibri"/>
          <w:b/>
          <w:lang w:val="pl-PL"/>
        </w:rPr>
      </w:pPr>
    </w:p>
    <w:p w14:paraId="6822E4E0" w14:textId="321D8AA6" w:rsidR="00F62E4A" w:rsidRPr="00171A29" w:rsidRDefault="00000000" w:rsidP="00BE143D">
      <w:pPr>
        <w:spacing w:after="0"/>
        <w:rPr>
          <w:rFonts w:ascii="Aptos" w:hAnsi="Aptos" w:cs="Calibri"/>
          <w:lang w:val="pl-PL"/>
        </w:rPr>
      </w:pPr>
      <w:r w:rsidRPr="00171A29">
        <w:rPr>
          <w:rFonts w:ascii="Aptos" w:hAnsi="Aptos" w:cs="Calibri"/>
          <w:b/>
          <w:lang w:val="pl-PL"/>
        </w:rPr>
        <w:t>§ 2. Termin i miejsce Przeglądu</w:t>
      </w:r>
    </w:p>
    <w:p w14:paraId="366A0D8B" w14:textId="6B4CC8DB" w:rsidR="00E37DF1" w:rsidRPr="00171A29" w:rsidRDefault="00000000" w:rsidP="00BE143D">
      <w:pPr>
        <w:numPr>
          <w:ilvl w:val="0"/>
          <w:numId w:val="10"/>
        </w:numPr>
        <w:spacing w:after="0"/>
        <w:rPr>
          <w:rFonts w:ascii="Aptos" w:hAnsi="Aptos" w:cs="Calibri"/>
          <w:lang w:val="pl-PL"/>
        </w:rPr>
      </w:pPr>
      <w:r w:rsidRPr="00171A29">
        <w:rPr>
          <w:rFonts w:ascii="Aptos" w:hAnsi="Aptos" w:cs="Calibri"/>
          <w:lang w:val="pl-PL"/>
        </w:rPr>
        <w:t>Przegląd zostanie przeprowadzony w dwóch etapach:</w:t>
      </w:r>
      <w:r w:rsidRPr="00171A29">
        <w:rPr>
          <w:rFonts w:ascii="Aptos" w:hAnsi="Aptos" w:cs="Calibri"/>
          <w:lang w:val="pl-PL"/>
        </w:rPr>
        <w:br/>
      </w:r>
    </w:p>
    <w:p w14:paraId="267BE0AD" w14:textId="26A1C08F" w:rsidR="00E37DF1" w:rsidRPr="00171A29" w:rsidRDefault="00E37DF1" w:rsidP="00BE143D">
      <w:pPr>
        <w:spacing w:after="0"/>
        <w:rPr>
          <w:rFonts w:ascii="Aptos" w:hAnsi="Aptos" w:cs="Calibri"/>
          <w:lang w:val="pl-PL"/>
        </w:rPr>
      </w:pPr>
      <w:r w:rsidRPr="00171A29">
        <w:rPr>
          <w:rFonts w:ascii="Aptos" w:hAnsi="Aptos" w:cs="Calibri"/>
          <w:lang w:val="pl-PL"/>
        </w:rPr>
        <w:t xml:space="preserve">I etap - </w:t>
      </w:r>
      <w:r w:rsidR="00000000" w:rsidRPr="00171A29">
        <w:rPr>
          <w:rFonts w:ascii="Aptos" w:hAnsi="Aptos" w:cs="Calibri"/>
          <w:lang w:val="pl-PL"/>
        </w:rPr>
        <w:t>Eliminacje — 11 czerwca 2026 r. od godz. 16.00 w sali wielofunkcyjnej Miejskiego Centrum Kultury w Płońsku, ul. Płocka 50;</w:t>
      </w:r>
    </w:p>
    <w:p w14:paraId="1DB34B5B" w14:textId="48620E5B" w:rsidR="00F62E4A" w:rsidRPr="00171A29" w:rsidRDefault="00E37DF1" w:rsidP="00BE143D">
      <w:pPr>
        <w:spacing w:after="0"/>
        <w:rPr>
          <w:rFonts w:ascii="Aptos" w:hAnsi="Aptos" w:cs="Calibri"/>
          <w:lang w:val="pl-PL"/>
        </w:rPr>
      </w:pPr>
      <w:r w:rsidRPr="00171A29">
        <w:rPr>
          <w:rFonts w:ascii="Aptos" w:hAnsi="Aptos" w:cs="Calibri"/>
          <w:lang w:val="pl-PL"/>
        </w:rPr>
        <w:t xml:space="preserve">II etap </w:t>
      </w:r>
      <w:r w:rsidR="00000000" w:rsidRPr="00171A29">
        <w:rPr>
          <w:rFonts w:ascii="Aptos" w:hAnsi="Aptos" w:cs="Calibri"/>
          <w:lang w:val="pl-PL"/>
        </w:rPr>
        <w:t>Finał Przeglądu — 22 czerwca 2026 r. w sali widowiskowo-kinowej Miejskiego Centrum Kultury w Płońsku, ul. Płocka 50.</w:t>
      </w:r>
    </w:p>
    <w:p w14:paraId="025E9DB5" w14:textId="285D6A1F" w:rsidR="00F62E4A" w:rsidRPr="00171A29" w:rsidRDefault="00000000" w:rsidP="00BE143D">
      <w:pPr>
        <w:numPr>
          <w:ilvl w:val="0"/>
          <w:numId w:val="10"/>
        </w:numPr>
        <w:spacing w:after="0"/>
        <w:rPr>
          <w:rFonts w:ascii="Aptos" w:hAnsi="Aptos" w:cs="Calibri"/>
          <w:lang w:val="pl-PL"/>
        </w:rPr>
      </w:pPr>
      <w:r w:rsidRPr="00171A29">
        <w:rPr>
          <w:rFonts w:ascii="Aptos" w:hAnsi="Aptos" w:cs="Calibri"/>
          <w:lang w:val="pl-PL"/>
        </w:rPr>
        <w:t>Podczas finału zaprezentowane zostaną występy uczestników wyłonionych w pierwszym etapie Przeglądu.</w:t>
      </w:r>
    </w:p>
    <w:p w14:paraId="02D4CC59" w14:textId="22BCE634" w:rsidR="00F62E4A" w:rsidRPr="00171A29" w:rsidRDefault="00000000" w:rsidP="00BE143D">
      <w:pPr>
        <w:numPr>
          <w:ilvl w:val="0"/>
          <w:numId w:val="10"/>
        </w:numPr>
        <w:spacing w:after="0"/>
        <w:rPr>
          <w:rFonts w:ascii="Aptos" w:hAnsi="Aptos" w:cs="Calibri"/>
          <w:lang w:val="pl-PL"/>
        </w:rPr>
      </w:pPr>
      <w:r w:rsidRPr="00171A29">
        <w:rPr>
          <w:rFonts w:ascii="Aptos" w:hAnsi="Aptos" w:cs="Calibri"/>
          <w:lang w:val="pl-PL"/>
        </w:rPr>
        <w:t>Organizator zastrzega sobie możliwość zmiany terminu, miejsca lub godziny przeprowadzenia Przeglądu wyłącznie z ważnych przyczyn organizacyjnych, technicznych, prawnych, bezpieczeństwa albo innych okoliczności niezależnych od Organizatora.</w:t>
      </w:r>
    </w:p>
    <w:p w14:paraId="38B03087" w14:textId="43D8228C" w:rsidR="00F62E4A" w:rsidRPr="00171A29" w:rsidRDefault="00000000" w:rsidP="00BE143D">
      <w:pPr>
        <w:numPr>
          <w:ilvl w:val="0"/>
          <w:numId w:val="10"/>
        </w:numPr>
        <w:spacing w:after="0"/>
        <w:rPr>
          <w:rFonts w:ascii="Aptos" w:hAnsi="Aptos" w:cs="Calibri"/>
          <w:lang w:val="pl-PL"/>
        </w:rPr>
      </w:pPr>
      <w:r w:rsidRPr="00171A29">
        <w:rPr>
          <w:rFonts w:ascii="Aptos" w:hAnsi="Aptos" w:cs="Calibri"/>
          <w:lang w:val="pl-PL"/>
        </w:rPr>
        <w:t>Informacja o zmianach zostanie przekazana uczestnikom lub ich rodzicom/opiekunom prawnym z odpowiednim wyprzedzeniem, w sposób przyjęty dla komunikacji w sprawach Przeglądu.</w:t>
      </w:r>
    </w:p>
    <w:p w14:paraId="4057319C" w14:textId="77777777" w:rsidR="00BE143D" w:rsidRPr="00171A29" w:rsidRDefault="00BE143D" w:rsidP="00BE143D">
      <w:pPr>
        <w:spacing w:after="0"/>
        <w:rPr>
          <w:rFonts w:ascii="Aptos" w:hAnsi="Aptos" w:cs="Calibri"/>
          <w:b/>
          <w:lang w:val="pl-PL"/>
        </w:rPr>
      </w:pPr>
    </w:p>
    <w:p w14:paraId="5A426C60" w14:textId="398F0FA0" w:rsidR="00F62E4A" w:rsidRPr="00171A29" w:rsidRDefault="00000000" w:rsidP="00BE143D">
      <w:pPr>
        <w:spacing w:after="0"/>
        <w:rPr>
          <w:rFonts w:ascii="Aptos" w:hAnsi="Aptos" w:cs="Calibri"/>
          <w:lang w:val="pl-PL"/>
        </w:rPr>
      </w:pPr>
      <w:r w:rsidRPr="00171A29">
        <w:rPr>
          <w:rFonts w:ascii="Aptos" w:hAnsi="Aptos" w:cs="Calibri"/>
          <w:b/>
          <w:lang w:val="pl-PL"/>
        </w:rPr>
        <w:t>§ 3. Cele Przeglądu</w:t>
      </w:r>
    </w:p>
    <w:p w14:paraId="4144800F" w14:textId="77777777" w:rsidR="00F62E4A" w:rsidRPr="00171A29" w:rsidRDefault="00000000" w:rsidP="00BE143D">
      <w:pPr>
        <w:spacing w:after="0"/>
        <w:rPr>
          <w:rFonts w:ascii="Aptos" w:hAnsi="Aptos" w:cs="Calibri"/>
          <w:lang w:val="pl-PL"/>
        </w:rPr>
      </w:pPr>
      <w:r w:rsidRPr="00171A29">
        <w:rPr>
          <w:rFonts w:ascii="Aptos" w:hAnsi="Aptos" w:cs="Calibri"/>
          <w:lang w:val="pl-PL"/>
        </w:rPr>
        <w:t>Celem Przeglądu jest:</w:t>
      </w:r>
    </w:p>
    <w:p w14:paraId="7BF1897A" w14:textId="355B0C51" w:rsidR="00F62E4A" w:rsidRPr="00171A29" w:rsidRDefault="00000000" w:rsidP="00BE143D">
      <w:pPr>
        <w:numPr>
          <w:ilvl w:val="0"/>
          <w:numId w:val="14"/>
        </w:numPr>
        <w:spacing w:after="0"/>
        <w:rPr>
          <w:rFonts w:ascii="Aptos" w:hAnsi="Aptos" w:cs="Calibri"/>
          <w:lang w:val="pl-PL"/>
        </w:rPr>
      </w:pPr>
      <w:r w:rsidRPr="00171A29">
        <w:rPr>
          <w:rFonts w:ascii="Aptos" w:hAnsi="Aptos" w:cs="Calibri"/>
          <w:lang w:val="pl-PL"/>
        </w:rPr>
        <w:t>prezentacja twórczości uczniów klas IV–VIII szkół podstawowych z terenu Płońska;</w:t>
      </w:r>
    </w:p>
    <w:p w14:paraId="7C33F8D7" w14:textId="38C0DAFF" w:rsidR="00F62E4A" w:rsidRPr="00171A29" w:rsidRDefault="00000000" w:rsidP="00BE143D">
      <w:pPr>
        <w:numPr>
          <w:ilvl w:val="0"/>
          <w:numId w:val="14"/>
        </w:numPr>
        <w:spacing w:after="0"/>
        <w:rPr>
          <w:rFonts w:ascii="Aptos" w:hAnsi="Aptos" w:cs="Calibri"/>
          <w:lang w:val="pl-PL"/>
        </w:rPr>
      </w:pPr>
      <w:r w:rsidRPr="00171A29">
        <w:rPr>
          <w:rFonts w:ascii="Aptos" w:hAnsi="Aptos" w:cs="Calibri"/>
          <w:lang w:val="pl-PL"/>
        </w:rPr>
        <w:t>propagowanie śpiewu, tańca, gry na instrumentach muzycznych, recytacji oraz innych form aktywności artystycznej;</w:t>
      </w:r>
    </w:p>
    <w:p w14:paraId="70DE431E" w14:textId="27635FB7" w:rsidR="00F62E4A" w:rsidRPr="00171A29" w:rsidRDefault="00000000" w:rsidP="00BE143D">
      <w:pPr>
        <w:numPr>
          <w:ilvl w:val="0"/>
          <w:numId w:val="14"/>
        </w:numPr>
        <w:spacing w:after="0"/>
        <w:rPr>
          <w:rFonts w:ascii="Aptos" w:hAnsi="Aptos" w:cs="Calibri"/>
          <w:lang w:val="pl-PL"/>
        </w:rPr>
      </w:pPr>
      <w:r w:rsidRPr="00171A29">
        <w:rPr>
          <w:rFonts w:ascii="Aptos" w:hAnsi="Aptos" w:cs="Calibri"/>
          <w:lang w:val="pl-PL"/>
        </w:rPr>
        <w:t>promowanie młodych talentów;</w:t>
      </w:r>
    </w:p>
    <w:p w14:paraId="19C1CF36" w14:textId="1E3E80DA" w:rsidR="00F62E4A" w:rsidRPr="00171A29" w:rsidRDefault="00000000" w:rsidP="00BE143D">
      <w:pPr>
        <w:numPr>
          <w:ilvl w:val="0"/>
          <w:numId w:val="14"/>
        </w:numPr>
        <w:spacing w:after="0"/>
        <w:rPr>
          <w:rFonts w:ascii="Aptos" w:hAnsi="Aptos" w:cs="Calibri"/>
          <w:lang w:val="pl-PL"/>
        </w:rPr>
      </w:pPr>
      <w:r w:rsidRPr="00171A29">
        <w:rPr>
          <w:rFonts w:ascii="Aptos" w:hAnsi="Aptos" w:cs="Calibri"/>
          <w:lang w:val="pl-PL"/>
        </w:rPr>
        <w:t>rozwijanie zdolności artystycznych dzieci i młodzieży;</w:t>
      </w:r>
    </w:p>
    <w:p w14:paraId="3B370117" w14:textId="1BF14999" w:rsidR="00F62E4A" w:rsidRPr="00171A29" w:rsidRDefault="00000000" w:rsidP="00BE143D">
      <w:pPr>
        <w:numPr>
          <w:ilvl w:val="0"/>
          <w:numId w:val="14"/>
        </w:numPr>
        <w:spacing w:after="0"/>
        <w:rPr>
          <w:rFonts w:ascii="Aptos" w:hAnsi="Aptos" w:cs="Calibri"/>
          <w:lang w:val="pl-PL"/>
        </w:rPr>
      </w:pPr>
      <w:r w:rsidRPr="00171A29">
        <w:rPr>
          <w:rFonts w:ascii="Aptos" w:hAnsi="Aptos" w:cs="Calibri"/>
          <w:lang w:val="pl-PL"/>
        </w:rPr>
        <w:t>wspieranie aktywności społecznej i kulturalnej młodzieży.</w:t>
      </w:r>
    </w:p>
    <w:p w14:paraId="4AA4BCF8" w14:textId="77777777" w:rsidR="00BE143D" w:rsidRPr="00171A29" w:rsidRDefault="00BE143D" w:rsidP="00BE143D">
      <w:pPr>
        <w:spacing w:after="0"/>
        <w:rPr>
          <w:rFonts w:ascii="Aptos" w:hAnsi="Aptos" w:cs="Calibri"/>
          <w:b/>
          <w:lang w:val="pl-PL"/>
        </w:rPr>
      </w:pPr>
    </w:p>
    <w:p w14:paraId="0493C02F" w14:textId="77777777" w:rsidR="00E21D5D" w:rsidRPr="00171A29" w:rsidRDefault="00E21D5D" w:rsidP="00BE143D">
      <w:pPr>
        <w:spacing w:after="0"/>
        <w:rPr>
          <w:rFonts w:ascii="Aptos" w:hAnsi="Aptos" w:cs="Calibri"/>
          <w:b/>
          <w:lang w:val="pl-PL"/>
        </w:rPr>
      </w:pPr>
    </w:p>
    <w:p w14:paraId="4D9409C3" w14:textId="77777777" w:rsidR="00E21D5D" w:rsidRPr="00171A29" w:rsidRDefault="00E21D5D" w:rsidP="00BE143D">
      <w:pPr>
        <w:spacing w:after="0"/>
        <w:rPr>
          <w:rFonts w:ascii="Aptos" w:hAnsi="Aptos" w:cs="Calibri"/>
          <w:b/>
          <w:lang w:val="pl-PL"/>
        </w:rPr>
      </w:pPr>
    </w:p>
    <w:p w14:paraId="4831AB38" w14:textId="5CD3B43B" w:rsidR="00F62E4A" w:rsidRPr="00171A29" w:rsidRDefault="00000000" w:rsidP="00BE143D">
      <w:pPr>
        <w:spacing w:after="0"/>
        <w:rPr>
          <w:rFonts w:ascii="Aptos" w:hAnsi="Aptos" w:cs="Calibri"/>
          <w:lang w:val="pl-PL"/>
        </w:rPr>
      </w:pPr>
      <w:r w:rsidRPr="00171A29">
        <w:rPr>
          <w:rFonts w:ascii="Aptos" w:hAnsi="Aptos" w:cs="Calibri"/>
          <w:b/>
          <w:lang w:val="pl-PL"/>
        </w:rPr>
        <w:t xml:space="preserve">§ 4. </w:t>
      </w:r>
      <w:r w:rsidR="00CC1496" w:rsidRPr="00171A29">
        <w:rPr>
          <w:rFonts w:ascii="Aptos" w:hAnsi="Aptos" w:cs="Calibri"/>
          <w:b/>
          <w:lang w:val="pl-PL"/>
        </w:rPr>
        <w:t>Warunki uczestnictwa</w:t>
      </w:r>
    </w:p>
    <w:p w14:paraId="34825158" w14:textId="6AA3D571" w:rsidR="00F62E4A" w:rsidRPr="00171A29" w:rsidRDefault="00000000" w:rsidP="00BE143D">
      <w:pPr>
        <w:numPr>
          <w:ilvl w:val="0"/>
          <w:numId w:val="16"/>
        </w:numPr>
        <w:spacing w:after="0"/>
        <w:jc w:val="both"/>
        <w:rPr>
          <w:rFonts w:ascii="Aptos" w:hAnsi="Aptos" w:cs="Calibri"/>
          <w:lang w:val="pl-PL"/>
        </w:rPr>
      </w:pPr>
      <w:r w:rsidRPr="00171A29">
        <w:rPr>
          <w:rFonts w:ascii="Aptos" w:hAnsi="Aptos" w:cs="Calibri"/>
          <w:lang w:val="pl-PL"/>
        </w:rPr>
        <w:t>Uczestnikami Przeglądu mogą być uczniowie klas IV–VIII szkół podstawowych z terenu Płońska, uprawiający amatorsko albo profesjonalnie określone dziedziny twórczości artystycznej.</w:t>
      </w:r>
    </w:p>
    <w:p w14:paraId="06777A2F" w14:textId="7C3F5972" w:rsidR="00F62E4A" w:rsidRPr="00171A29" w:rsidRDefault="00000000" w:rsidP="00BE143D">
      <w:pPr>
        <w:numPr>
          <w:ilvl w:val="0"/>
          <w:numId w:val="16"/>
        </w:numPr>
        <w:spacing w:after="0"/>
        <w:jc w:val="both"/>
        <w:rPr>
          <w:rFonts w:ascii="Aptos" w:hAnsi="Aptos" w:cs="Calibri"/>
          <w:lang w:val="pl-PL"/>
        </w:rPr>
      </w:pPr>
      <w:r w:rsidRPr="00171A29">
        <w:rPr>
          <w:rFonts w:ascii="Aptos" w:hAnsi="Aptos" w:cs="Calibri"/>
          <w:lang w:val="pl-PL"/>
        </w:rPr>
        <w:t>Uczestnicy mogą prezentować swoje umiejętności indywidualnie, w parze albo zespołowo.</w:t>
      </w:r>
    </w:p>
    <w:p w14:paraId="6A56E197" w14:textId="09592B7D" w:rsidR="00CC1496" w:rsidRPr="00171A29" w:rsidRDefault="00CC1496" w:rsidP="00CC1496">
      <w:pPr>
        <w:numPr>
          <w:ilvl w:val="0"/>
          <w:numId w:val="16"/>
        </w:numPr>
        <w:spacing w:after="0"/>
        <w:jc w:val="both"/>
        <w:rPr>
          <w:rFonts w:ascii="Aptos" w:hAnsi="Aptos" w:cs="Calibri"/>
          <w:lang w:val="pl-PL"/>
        </w:rPr>
      </w:pPr>
      <w:r w:rsidRPr="00171A29">
        <w:rPr>
          <w:rFonts w:ascii="Aptos" w:hAnsi="Aptos" w:cs="Calibri"/>
          <w:lang w:val="pl-PL"/>
        </w:rPr>
        <w:t>Kategorie Przeglądu obejmują: śpiew indywidualny, montaż słowno-muzyczny, taniec indywidualny lub w parze, recytacja,</w:t>
      </w:r>
      <w:r w:rsidR="00171A29" w:rsidRPr="00171A29">
        <w:rPr>
          <w:rFonts w:ascii="Aptos" w:hAnsi="Aptos" w:cs="Calibri"/>
          <w:lang w:val="pl-PL"/>
        </w:rPr>
        <w:t xml:space="preserve"> gra na instrumencie, mała forma </w:t>
      </w:r>
      <w:proofErr w:type="spellStart"/>
      <w:r w:rsidR="00171A29" w:rsidRPr="00171A29">
        <w:rPr>
          <w:rFonts w:ascii="Aptos" w:hAnsi="Aptos" w:cs="Calibri"/>
          <w:lang w:val="pl-PL"/>
        </w:rPr>
        <w:t>teatrana</w:t>
      </w:r>
      <w:proofErr w:type="spellEnd"/>
      <w:r w:rsidR="00171A29" w:rsidRPr="00171A29">
        <w:rPr>
          <w:rFonts w:ascii="Aptos" w:hAnsi="Aptos" w:cs="Calibri"/>
          <w:lang w:val="pl-PL"/>
        </w:rPr>
        <w:t>,</w:t>
      </w:r>
      <w:r w:rsidRPr="00171A29">
        <w:rPr>
          <w:rFonts w:ascii="Aptos" w:hAnsi="Aptos" w:cs="Calibri"/>
          <w:lang w:val="pl-PL"/>
        </w:rPr>
        <w:t xml:space="preserve"> inne formy artystyczne. Wszystkie podkłady oraz teksty należy dostarczyć Organizatorowi w dniu 11 czerwca 2026 r.</w:t>
      </w:r>
    </w:p>
    <w:p w14:paraId="3D27ED3D" w14:textId="3AD3CC71" w:rsidR="00CC1496" w:rsidRPr="00171A29" w:rsidRDefault="00CC1496" w:rsidP="00CC1496">
      <w:pPr>
        <w:numPr>
          <w:ilvl w:val="0"/>
          <w:numId w:val="16"/>
        </w:numPr>
        <w:spacing w:after="0"/>
        <w:jc w:val="both"/>
        <w:rPr>
          <w:rFonts w:ascii="Aptos" w:hAnsi="Aptos" w:cs="Calibri"/>
          <w:lang w:val="pl-PL"/>
        </w:rPr>
      </w:pPr>
      <w:r w:rsidRPr="00171A29">
        <w:rPr>
          <w:rFonts w:ascii="Aptos" w:hAnsi="Aptos" w:cs="Calibri"/>
          <w:lang w:val="pl-PL"/>
        </w:rPr>
        <w:t>Maksymalny czas prezentacji wynosi 4 minuty.</w:t>
      </w:r>
    </w:p>
    <w:p w14:paraId="30970F0D" w14:textId="1F295DF0" w:rsidR="00F62E4A" w:rsidRPr="00171A29" w:rsidRDefault="00000000" w:rsidP="00BE143D">
      <w:pPr>
        <w:numPr>
          <w:ilvl w:val="0"/>
          <w:numId w:val="16"/>
        </w:numPr>
        <w:spacing w:after="0"/>
        <w:jc w:val="both"/>
        <w:rPr>
          <w:rFonts w:ascii="Aptos" w:hAnsi="Aptos" w:cs="Calibri"/>
          <w:lang w:val="pl-PL"/>
        </w:rPr>
      </w:pPr>
      <w:r w:rsidRPr="00171A29">
        <w:rPr>
          <w:rFonts w:ascii="Aptos" w:hAnsi="Aptos" w:cs="Calibri"/>
          <w:lang w:val="pl-PL"/>
        </w:rPr>
        <w:t>W przypadku uczestnika niepełnoletniego zgłoszenia dokonuje rodzic albo opiekun prawny.</w:t>
      </w:r>
    </w:p>
    <w:p w14:paraId="2E29457C" w14:textId="2745AE44" w:rsidR="00F62E4A" w:rsidRPr="00171A29" w:rsidRDefault="00000000" w:rsidP="00BE143D">
      <w:pPr>
        <w:numPr>
          <w:ilvl w:val="0"/>
          <w:numId w:val="16"/>
        </w:numPr>
        <w:spacing w:after="0"/>
        <w:jc w:val="both"/>
        <w:rPr>
          <w:rFonts w:ascii="Aptos" w:hAnsi="Aptos" w:cs="Calibri"/>
          <w:lang w:val="pl-PL"/>
        </w:rPr>
      </w:pPr>
      <w:r w:rsidRPr="00171A29">
        <w:rPr>
          <w:rFonts w:ascii="Aptos" w:hAnsi="Aptos" w:cs="Calibri"/>
          <w:lang w:val="pl-PL"/>
        </w:rPr>
        <w:t>Warunkiem udziału uczestnika niepełnoletniego w Przeglądzie jest dostarczenie prawidłowo wypełnionej i podpisanej przez rodzica albo opiekuna prawnego karty uczestnictwa oraz wymaganych oświadczeń.</w:t>
      </w:r>
    </w:p>
    <w:p w14:paraId="316D0E48" w14:textId="77777777" w:rsidR="00CC1496" w:rsidRPr="00171A29" w:rsidRDefault="00CC1496" w:rsidP="00CC1496">
      <w:pPr>
        <w:numPr>
          <w:ilvl w:val="0"/>
          <w:numId w:val="16"/>
        </w:numPr>
        <w:spacing w:after="0"/>
        <w:jc w:val="both"/>
        <w:rPr>
          <w:rFonts w:ascii="Aptos" w:hAnsi="Aptos" w:cs="Calibri"/>
          <w:lang w:val="pl-PL"/>
        </w:rPr>
      </w:pPr>
      <w:r w:rsidRPr="00171A29">
        <w:rPr>
          <w:rFonts w:ascii="Aptos" w:hAnsi="Aptos" w:cs="Calibri"/>
          <w:lang w:val="pl-PL"/>
        </w:rPr>
        <w:t>Wzór karty uczestnictwa, zgody na wizerunek oraz klauzuli RODO stanowią odpowiednio załączniki nr 1, 2 i 3 do Regulaminu.</w:t>
      </w:r>
    </w:p>
    <w:p w14:paraId="3FC99ECC" w14:textId="77777777" w:rsidR="00CC1496" w:rsidRPr="00171A29" w:rsidRDefault="00CC1496" w:rsidP="00CC1496">
      <w:pPr>
        <w:numPr>
          <w:ilvl w:val="0"/>
          <w:numId w:val="16"/>
        </w:numPr>
        <w:spacing w:after="0"/>
        <w:jc w:val="both"/>
        <w:rPr>
          <w:rFonts w:ascii="Aptos" w:hAnsi="Aptos" w:cs="Calibri"/>
          <w:lang w:val="pl-PL"/>
        </w:rPr>
      </w:pPr>
      <w:r w:rsidRPr="00171A29">
        <w:rPr>
          <w:rFonts w:ascii="Aptos" w:hAnsi="Aptos" w:cs="Calibri"/>
          <w:lang w:val="pl-PL"/>
        </w:rPr>
        <w:t>Dokumenty należy dostarczyć Organizatorowi w dniu 11 czerwca 2026 r. podczas eliminacji, przed rozpoczęciem występu.</w:t>
      </w:r>
    </w:p>
    <w:p w14:paraId="34DDCC41" w14:textId="77777777" w:rsidR="00CC1496" w:rsidRPr="00171A29" w:rsidRDefault="00CC1496" w:rsidP="00CC1496">
      <w:pPr>
        <w:numPr>
          <w:ilvl w:val="0"/>
          <w:numId w:val="16"/>
        </w:numPr>
        <w:spacing w:after="0"/>
        <w:jc w:val="both"/>
        <w:rPr>
          <w:rFonts w:ascii="Aptos" w:hAnsi="Aptos" w:cs="Calibri"/>
          <w:lang w:val="pl-PL"/>
        </w:rPr>
      </w:pPr>
      <w:r w:rsidRPr="00171A29">
        <w:rPr>
          <w:rFonts w:ascii="Aptos" w:hAnsi="Aptos" w:cs="Calibri"/>
          <w:lang w:val="pl-PL"/>
        </w:rPr>
        <w:t>Brak kompletnych i podpisanych dokumentów może skutkować niedopuszczeniem do udziału.</w:t>
      </w:r>
    </w:p>
    <w:p w14:paraId="7F3E03A5" w14:textId="77777777" w:rsidR="00CC1496" w:rsidRPr="00171A29" w:rsidRDefault="00000000" w:rsidP="00CC1496">
      <w:pPr>
        <w:numPr>
          <w:ilvl w:val="0"/>
          <w:numId w:val="16"/>
        </w:numPr>
        <w:spacing w:after="0"/>
        <w:jc w:val="both"/>
        <w:rPr>
          <w:rFonts w:ascii="Aptos" w:hAnsi="Aptos" w:cs="Calibri"/>
          <w:lang w:val="pl-PL"/>
        </w:rPr>
      </w:pPr>
      <w:r w:rsidRPr="00171A29">
        <w:rPr>
          <w:rFonts w:ascii="Aptos" w:hAnsi="Aptos" w:cs="Calibri"/>
          <w:lang w:val="pl-PL"/>
        </w:rPr>
        <w:t>Brak zgody na utrwalanie lub rozpowszechnianie wizerunku uczestnika nie wpływa na możliwość udziału uczestnika w Przeglądzie.</w:t>
      </w:r>
    </w:p>
    <w:p w14:paraId="14933D99" w14:textId="77777777" w:rsidR="00E21D5D" w:rsidRPr="00171A29" w:rsidRDefault="00E21D5D" w:rsidP="00BE143D">
      <w:pPr>
        <w:spacing w:after="0"/>
        <w:rPr>
          <w:rFonts w:ascii="Aptos" w:hAnsi="Aptos" w:cs="Calibri"/>
          <w:b/>
          <w:lang w:val="pl-PL"/>
        </w:rPr>
      </w:pPr>
    </w:p>
    <w:p w14:paraId="21F56AB7" w14:textId="278E72CF" w:rsidR="00F62E4A" w:rsidRPr="00171A29" w:rsidRDefault="00000000" w:rsidP="00BE143D">
      <w:pPr>
        <w:spacing w:after="0"/>
        <w:rPr>
          <w:rFonts w:ascii="Aptos" w:hAnsi="Aptos" w:cs="Calibri"/>
          <w:lang w:val="pl-PL"/>
        </w:rPr>
      </w:pPr>
      <w:r w:rsidRPr="00171A29">
        <w:rPr>
          <w:rFonts w:ascii="Aptos" w:hAnsi="Aptos" w:cs="Calibri"/>
          <w:b/>
          <w:lang w:val="pl-PL"/>
        </w:rPr>
        <w:t xml:space="preserve">§ </w:t>
      </w:r>
      <w:r w:rsidR="00CC1496" w:rsidRPr="00171A29">
        <w:rPr>
          <w:rFonts w:ascii="Aptos" w:hAnsi="Aptos" w:cs="Calibri"/>
          <w:b/>
          <w:lang w:val="pl-PL"/>
        </w:rPr>
        <w:t>5</w:t>
      </w:r>
      <w:r w:rsidRPr="00171A29">
        <w:rPr>
          <w:rFonts w:ascii="Aptos" w:hAnsi="Aptos" w:cs="Calibri"/>
          <w:b/>
          <w:lang w:val="pl-PL"/>
        </w:rPr>
        <w:t>. Ocena występów</w:t>
      </w:r>
    </w:p>
    <w:p w14:paraId="5F0BB164" w14:textId="128A55BF" w:rsidR="00F62E4A" w:rsidRPr="00171A29" w:rsidRDefault="00000000" w:rsidP="00BE143D">
      <w:pPr>
        <w:numPr>
          <w:ilvl w:val="0"/>
          <w:numId w:val="20"/>
        </w:numPr>
        <w:spacing w:after="0"/>
        <w:jc w:val="both"/>
        <w:rPr>
          <w:rFonts w:ascii="Aptos" w:hAnsi="Aptos" w:cs="Calibri"/>
          <w:lang w:val="pl-PL"/>
        </w:rPr>
      </w:pPr>
      <w:r w:rsidRPr="00171A29">
        <w:rPr>
          <w:rFonts w:ascii="Aptos" w:hAnsi="Aptos" w:cs="Calibri"/>
          <w:lang w:val="pl-PL"/>
        </w:rPr>
        <w:t>Wszystkie występy ocenia Komisja Konkursowa powołana przez Organizatora.</w:t>
      </w:r>
    </w:p>
    <w:p w14:paraId="5EA12B08" w14:textId="70CBE4A8" w:rsidR="00F62E4A" w:rsidRPr="00171A29" w:rsidRDefault="00000000" w:rsidP="00BE143D">
      <w:pPr>
        <w:numPr>
          <w:ilvl w:val="0"/>
          <w:numId w:val="20"/>
        </w:numPr>
        <w:spacing w:after="0"/>
        <w:jc w:val="both"/>
        <w:rPr>
          <w:rFonts w:ascii="Aptos" w:hAnsi="Aptos" w:cs="Calibri"/>
          <w:lang w:val="pl-PL"/>
        </w:rPr>
      </w:pPr>
      <w:r w:rsidRPr="00171A29">
        <w:rPr>
          <w:rFonts w:ascii="Aptos" w:hAnsi="Aptos" w:cs="Calibri"/>
          <w:lang w:val="pl-PL"/>
        </w:rPr>
        <w:t>Ocenie podlegają: ogólny wyraz artystyczny, inicjatywa twórcza, pomysłowość, walory artystyczne, technika wykonania oraz dostosowanie do wieku.</w:t>
      </w:r>
    </w:p>
    <w:p w14:paraId="67FCCCB6" w14:textId="59100188" w:rsidR="00F62E4A" w:rsidRPr="00171A29" w:rsidRDefault="00000000" w:rsidP="00BE143D">
      <w:pPr>
        <w:numPr>
          <w:ilvl w:val="0"/>
          <w:numId w:val="20"/>
        </w:numPr>
        <w:spacing w:after="0"/>
        <w:jc w:val="both"/>
        <w:rPr>
          <w:rFonts w:ascii="Aptos" w:hAnsi="Aptos" w:cs="Calibri"/>
          <w:lang w:val="pl-PL"/>
        </w:rPr>
      </w:pPr>
      <w:r w:rsidRPr="00171A29">
        <w:rPr>
          <w:rFonts w:ascii="Aptos" w:hAnsi="Aptos" w:cs="Calibri"/>
          <w:lang w:val="pl-PL"/>
        </w:rPr>
        <w:t>Rozstrzygnięcie Przeglądu i rozdanie nagród nastąpi 22 czerwca 2026 r. podczas finału.</w:t>
      </w:r>
    </w:p>
    <w:p w14:paraId="1EF219FA" w14:textId="77777777" w:rsidR="00E21D5D" w:rsidRPr="00171A29" w:rsidRDefault="00E21D5D" w:rsidP="00BE143D">
      <w:pPr>
        <w:spacing w:after="0"/>
        <w:rPr>
          <w:rFonts w:ascii="Aptos" w:hAnsi="Aptos" w:cs="Calibri"/>
          <w:b/>
          <w:lang w:val="pl-PL"/>
        </w:rPr>
      </w:pPr>
    </w:p>
    <w:p w14:paraId="68465727" w14:textId="414576E5" w:rsidR="00F62E4A" w:rsidRPr="00171A29" w:rsidRDefault="00000000" w:rsidP="00BE143D">
      <w:pPr>
        <w:spacing w:after="0"/>
        <w:rPr>
          <w:rFonts w:ascii="Aptos" w:hAnsi="Aptos" w:cs="Calibri"/>
          <w:lang w:val="pl-PL"/>
        </w:rPr>
      </w:pPr>
      <w:r w:rsidRPr="00171A29">
        <w:rPr>
          <w:rFonts w:ascii="Aptos" w:hAnsi="Aptos" w:cs="Calibri"/>
          <w:b/>
          <w:lang w:val="pl-PL"/>
        </w:rPr>
        <w:t xml:space="preserve">§ </w:t>
      </w:r>
      <w:r w:rsidR="00CC1496" w:rsidRPr="00171A29">
        <w:rPr>
          <w:rFonts w:ascii="Aptos" w:hAnsi="Aptos" w:cs="Calibri"/>
          <w:b/>
          <w:lang w:val="pl-PL"/>
        </w:rPr>
        <w:t>6</w:t>
      </w:r>
      <w:r w:rsidRPr="00171A29">
        <w:rPr>
          <w:rFonts w:ascii="Aptos" w:hAnsi="Aptos" w:cs="Calibri"/>
          <w:b/>
          <w:lang w:val="pl-PL"/>
        </w:rPr>
        <w:t>. Zasady dotyczące występów</w:t>
      </w:r>
    </w:p>
    <w:p w14:paraId="6D8A68BA" w14:textId="0B8BE99C" w:rsidR="00F62E4A" w:rsidRPr="00171A29" w:rsidRDefault="00000000" w:rsidP="00BE143D">
      <w:pPr>
        <w:numPr>
          <w:ilvl w:val="0"/>
          <w:numId w:val="22"/>
        </w:numPr>
        <w:spacing w:after="0"/>
        <w:jc w:val="both"/>
        <w:rPr>
          <w:rFonts w:ascii="Aptos" w:hAnsi="Aptos" w:cs="Calibri"/>
          <w:lang w:val="pl-PL"/>
        </w:rPr>
      </w:pPr>
      <w:r w:rsidRPr="00171A29">
        <w:rPr>
          <w:rFonts w:ascii="Aptos" w:hAnsi="Aptos" w:cs="Calibri"/>
          <w:lang w:val="pl-PL"/>
        </w:rPr>
        <w:t>Organizator zapewnia podstawowy sprzęt nagłaśniający oraz mikrofony.</w:t>
      </w:r>
    </w:p>
    <w:p w14:paraId="71E0A78C" w14:textId="68C6C1D7" w:rsidR="00F62E4A" w:rsidRPr="00171A29" w:rsidRDefault="00000000" w:rsidP="00BE143D">
      <w:pPr>
        <w:numPr>
          <w:ilvl w:val="0"/>
          <w:numId w:val="22"/>
        </w:numPr>
        <w:spacing w:after="0"/>
        <w:jc w:val="both"/>
        <w:rPr>
          <w:rFonts w:ascii="Aptos" w:hAnsi="Aptos" w:cs="Calibri"/>
          <w:lang w:val="pl-PL"/>
        </w:rPr>
      </w:pPr>
      <w:r w:rsidRPr="00171A29">
        <w:rPr>
          <w:rFonts w:ascii="Aptos" w:hAnsi="Aptos" w:cs="Calibri"/>
          <w:lang w:val="pl-PL"/>
        </w:rPr>
        <w:t>Ogłoszenie wyników eliminacji nastąpi drogą mailową na adres wskazany w karcie uczestnictwa.</w:t>
      </w:r>
    </w:p>
    <w:p w14:paraId="528888FD" w14:textId="2C0747AC" w:rsidR="00F62E4A" w:rsidRPr="00171A29" w:rsidRDefault="00000000" w:rsidP="00BE143D">
      <w:pPr>
        <w:numPr>
          <w:ilvl w:val="0"/>
          <w:numId w:val="22"/>
        </w:numPr>
        <w:spacing w:after="0"/>
        <w:jc w:val="both"/>
        <w:rPr>
          <w:rFonts w:ascii="Aptos" w:hAnsi="Aptos" w:cs="Calibri"/>
          <w:lang w:val="pl-PL"/>
        </w:rPr>
      </w:pPr>
      <w:r w:rsidRPr="00171A29">
        <w:rPr>
          <w:rFonts w:ascii="Aptos" w:hAnsi="Aptos" w:cs="Calibri"/>
          <w:lang w:val="pl-PL"/>
        </w:rPr>
        <w:t>Występy nie mogą zawierać treści wulgarnych, niebezpiecznych ani przekraczać 4 minut.</w:t>
      </w:r>
    </w:p>
    <w:p w14:paraId="22062B05" w14:textId="77777777" w:rsidR="00E21D5D" w:rsidRPr="00171A29" w:rsidRDefault="00E21D5D" w:rsidP="00BE143D">
      <w:pPr>
        <w:spacing w:after="0"/>
        <w:rPr>
          <w:rFonts w:ascii="Aptos" w:hAnsi="Aptos" w:cs="Calibri"/>
          <w:b/>
          <w:lang w:val="pl-PL"/>
        </w:rPr>
      </w:pPr>
    </w:p>
    <w:p w14:paraId="5AFC37BD" w14:textId="0D9085B4" w:rsidR="00F62E4A" w:rsidRPr="00171A29" w:rsidRDefault="00000000" w:rsidP="00BE143D">
      <w:pPr>
        <w:spacing w:after="0"/>
        <w:rPr>
          <w:rFonts w:ascii="Aptos" w:hAnsi="Aptos" w:cs="Calibri"/>
          <w:lang w:val="pl-PL"/>
        </w:rPr>
      </w:pPr>
      <w:r w:rsidRPr="00171A29">
        <w:rPr>
          <w:rFonts w:ascii="Aptos" w:hAnsi="Aptos" w:cs="Calibri"/>
          <w:b/>
          <w:lang w:val="pl-PL"/>
        </w:rPr>
        <w:t xml:space="preserve">§ </w:t>
      </w:r>
      <w:r w:rsidR="00CC1496" w:rsidRPr="00171A29">
        <w:rPr>
          <w:rFonts w:ascii="Aptos" w:hAnsi="Aptos" w:cs="Calibri"/>
          <w:b/>
          <w:lang w:val="pl-PL"/>
        </w:rPr>
        <w:t>7</w:t>
      </w:r>
      <w:r w:rsidRPr="00171A29">
        <w:rPr>
          <w:rFonts w:ascii="Aptos" w:hAnsi="Aptos" w:cs="Calibri"/>
          <w:b/>
          <w:lang w:val="pl-PL"/>
        </w:rPr>
        <w:t>. Publikacja wyników i materiałów z Przeglądu</w:t>
      </w:r>
    </w:p>
    <w:p w14:paraId="18F321BB" w14:textId="76906C9C" w:rsidR="00F62E4A" w:rsidRPr="00171A29" w:rsidRDefault="00000000" w:rsidP="00BE143D">
      <w:pPr>
        <w:numPr>
          <w:ilvl w:val="0"/>
          <w:numId w:val="24"/>
        </w:numPr>
        <w:spacing w:after="0"/>
        <w:jc w:val="both"/>
        <w:rPr>
          <w:rFonts w:ascii="Aptos" w:hAnsi="Aptos" w:cs="Calibri"/>
          <w:lang w:val="pl-PL"/>
        </w:rPr>
      </w:pPr>
      <w:r w:rsidRPr="00171A29">
        <w:rPr>
          <w:rFonts w:ascii="Aptos" w:hAnsi="Aptos" w:cs="Calibri"/>
          <w:lang w:val="pl-PL"/>
        </w:rPr>
        <w:t>Organizator może opublikować informację o laureatach w swoich kanałach informacyjnych.</w:t>
      </w:r>
    </w:p>
    <w:p w14:paraId="4261D521" w14:textId="45D8185C" w:rsidR="00F62E4A" w:rsidRPr="00171A29" w:rsidRDefault="00000000" w:rsidP="00BE143D">
      <w:pPr>
        <w:numPr>
          <w:ilvl w:val="0"/>
          <w:numId w:val="24"/>
        </w:numPr>
        <w:spacing w:after="0"/>
        <w:jc w:val="both"/>
        <w:rPr>
          <w:rFonts w:ascii="Aptos" w:hAnsi="Aptos" w:cs="Calibri"/>
          <w:lang w:val="pl-PL"/>
        </w:rPr>
      </w:pPr>
      <w:r w:rsidRPr="00171A29">
        <w:rPr>
          <w:rFonts w:ascii="Aptos" w:hAnsi="Aptos" w:cs="Calibri"/>
          <w:lang w:val="pl-PL"/>
        </w:rPr>
        <w:t>Utrwalanie i rozpowszechnianie wizerunku (zdjęcia, wideo) wymaga odrębnej, dobrowolnej zgody rodzica lub opiekuna prawnego.</w:t>
      </w:r>
    </w:p>
    <w:p w14:paraId="49E27F0D" w14:textId="77777777" w:rsidR="00E21D5D" w:rsidRPr="00171A29" w:rsidRDefault="00E21D5D" w:rsidP="00BE143D">
      <w:pPr>
        <w:spacing w:after="0"/>
        <w:rPr>
          <w:rFonts w:ascii="Aptos" w:hAnsi="Aptos" w:cs="Calibri"/>
          <w:b/>
          <w:lang w:val="pl-PL"/>
        </w:rPr>
      </w:pPr>
    </w:p>
    <w:p w14:paraId="3E3A36CB" w14:textId="6E700ED6" w:rsidR="00F62E4A" w:rsidRPr="00171A29" w:rsidRDefault="00000000" w:rsidP="00BE143D">
      <w:pPr>
        <w:spacing w:after="0"/>
        <w:rPr>
          <w:rFonts w:ascii="Aptos" w:hAnsi="Aptos" w:cs="Calibri"/>
          <w:lang w:val="pl-PL"/>
        </w:rPr>
      </w:pPr>
      <w:r w:rsidRPr="00171A29">
        <w:rPr>
          <w:rFonts w:ascii="Aptos" w:hAnsi="Aptos" w:cs="Calibri"/>
          <w:b/>
          <w:lang w:val="pl-PL"/>
        </w:rPr>
        <w:t xml:space="preserve">§ </w:t>
      </w:r>
      <w:r w:rsidR="00CC1496" w:rsidRPr="00171A29">
        <w:rPr>
          <w:rFonts w:ascii="Aptos" w:hAnsi="Aptos" w:cs="Calibri"/>
          <w:b/>
          <w:lang w:val="pl-PL"/>
        </w:rPr>
        <w:t>8</w:t>
      </w:r>
      <w:r w:rsidRPr="00171A29">
        <w:rPr>
          <w:rFonts w:ascii="Aptos" w:hAnsi="Aptos" w:cs="Calibri"/>
          <w:b/>
          <w:lang w:val="pl-PL"/>
        </w:rPr>
        <w:t>. Bezpieczeństwo i odpowiedzialność</w:t>
      </w:r>
    </w:p>
    <w:p w14:paraId="5A54E17C" w14:textId="3A69F892" w:rsidR="00F62E4A" w:rsidRPr="00171A29" w:rsidRDefault="00000000" w:rsidP="00BE143D">
      <w:pPr>
        <w:numPr>
          <w:ilvl w:val="0"/>
          <w:numId w:val="26"/>
        </w:numPr>
        <w:spacing w:after="0"/>
        <w:jc w:val="both"/>
        <w:rPr>
          <w:rFonts w:ascii="Aptos" w:hAnsi="Aptos" w:cs="Calibri"/>
          <w:lang w:val="pl-PL"/>
        </w:rPr>
      </w:pPr>
      <w:r w:rsidRPr="00171A29">
        <w:rPr>
          <w:rFonts w:ascii="Aptos" w:hAnsi="Aptos" w:cs="Calibri"/>
          <w:lang w:val="pl-PL"/>
        </w:rPr>
        <w:t>Rodzic lub opiekun prawny odpowiada za ocenę możliwości udziału dziecka w Przeglądzie oraz za jego bezpieczeństwo.</w:t>
      </w:r>
    </w:p>
    <w:p w14:paraId="055B46CA" w14:textId="7C1FF366" w:rsidR="00F62E4A" w:rsidRPr="00171A29" w:rsidRDefault="00000000" w:rsidP="00BE143D">
      <w:pPr>
        <w:numPr>
          <w:ilvl w:val="0"/>
          <w:numId w:val="26"/>
        </w:numPr>
        <w:spacing w:after="0"/>
        <w:jc w:val="both"/>
        <w:rPr>
          <w:rFonts w:ascii="Aptos" w:hAnsi="Aptos" w:cs="Calibri"/>
          <w:lang w:val="pl-PL"/>
        </w:rPr>
      </w:pPr>
      <w:r w:rsidRPr="00171A29">
        <w:rPr>
          <w:rFonts w:ascii="Aptos" w:hAnsi="Aptos" w:cs="Calibri"/>
          <w:lang w:val="pl-PL"/>
        </w:rPr>
        <w:t>Organizator nie ponosi odpowiedzialności za rzeczy osobiste pozostawione bez nadzoru.</w:t>
      </w:r>
    </w:p>
    <w:p w14:paraId="2048D79F" w14:textId="77777777" w:rsidR="00E21D5D" w:rsidRPr="00171A29" w:rsidRDefault="00E21D5D" w:rsidP="00BE143D">
      <w:pPr>
        <w:spacing w:after="0"/>
        <w:rPr>
          <w:rFonts w:ascii="Aptos" w:hAnsi="Aptos" w:cs="Calibri"/>
          <w:b/>
          <w:lang w:val="pl-PL"/>
        </w:rPr>
      </w:pPr>
    </w:p>
    <w:p w14:paraId="19B766B6" w14:textId="74A7A24F" w:rsidR="00F62E4A" w:rsidRPr="00171A29" w:rsidRDefault="00000000" w:rsidP="00BE143D">
      <w:pPr>
        <w:spacing w:after="0"/>
        <w:rPr>
          <w:rFonts w:ascii="Aptos" w:hAnsi="Aptos" w:cs="Calibri"/>
          <w:lang w:val="pl-PL"/>
        </w:rPr>
      </w:pPr>
      <w:r w:rsidRPr="00171A29">
        <w:rPr>
          <w:rFonts w:ascii="Aptos" w:hAnsi="Aptos" w:cs="Calibri"/>
          <w:b/>
          <w:lang w:val="pl-PL"/>
        </w:rPr>
        <w:lastRenderedPageBreak/>
        <w:t xml:space="preserve">§ </w:t>
      </w:r>
      <w:r w:rsidR="00CC1496" w:rsidRPr="00171A29">
        <w:rPr>
          <w:rFonts w:ascii="Aptos" w:hAnsi="Aptos" w:cs="Calibri"/>
          <w:b/>
          <w:lang w:val="pl-PL"/>
        </w:rPr>
        <w:t>9</w:t>
      </w:r>
      <w:r w:rsidRPr="00171A29">
        <w:rPr>
          <w:rFonts w:ascii="Aptos" w:hAnsi="Aptos" w:cs="Calibri"/>
          <w:b/>
          <w:lang w:val="pl-PL"/>
        </w:rPr>
        <w:t>. Dane osobowe</w:t>
      </w:r>
    </w:p>
    <w:p w14:paraId="2BEC17DB" w14:textId="3631BC36" w:rsidR="00F62E4A" w:rsidRPr="00171A29" w:rsidRDefault="00000000" w:rsidP="00BE143D">
      <w:pPr>
        <w:numPr>
          <w:ilvl w:val="0"/>
          <w:numId w:val="28"/>
        </w:numPr>
        <w:spacing w:after="0"/>
        <w:jc w:val="both"/>
        <w:rPr>
          <w:rFonts w:ascii="Aptos" w:hAnsi="Aptos" w:cs="Calibri"/>
          <w:lang w:val="pl-PL"/>
        </w:rPr>
      </w:pPr>
      <w:r w:rsidRPr="00171A29">
        <w:rPr>
          <w:rFonts w:ascii="Aptos" w:hAnsi="Aptos" w:cs="Calibri"/>
          <w:lang w:val="pl-PL"/>
        </w:rPr>
        <w:t>Administratorem danych osobowych jest Gmina Miasto Płońsk, ul. Płocka 39, 09-100 Płońsk.</w:t>
      </w:r>
    </w:p>
    <w:p w14:paraId="1B5BE7D4" w14:textId="6A94EE63" w:rsidR="00F62E4A" w:rsidRPr="00171A29" w:rsidRDefault="00000000" w:rsidP="00BE143D">
      <w:pPr>
        <w:numPr>
          <w:ilvl w:val="0"/>
          <w:numId w:val="28"/>
        </w:numPr>
        <w:spacing w:after="0"/>
        <w:jc w:val="both"/>
        <w:rPr>
          <w:rFonts w:ascii="Aptos" w:hAnsi="Aptos" w:cs="Calibri"/>
          <w:lang w:val="pl-PL"/>
        </w:rPr>
      </w:pPr>
      <w:r w:rsidRPr="00171A29">
        <w:rPr>
          <w:rFonts w:ascii="Aptos" w:hAnsi="Aptos" w:cs="Calibri"/>
          <w:lang w:val="pl-PL"/>
        </w:rPr>
        <w:t>Szczegółowe informacje znajdują się w klauzuli informacyjnej stanowiącej załącznik nr 3.</w:t>
      </w:r>
    </w:p>
    <w:p w14:paraId="6DE33DB9" w14:textId="77777777" w:rsidR="00E21D5D" w:rsidRPr="00171A29" w:rsidRDefault="00E21D5D" w:rsidP="00BE143D">
      <w:pPr>
        <w:spacing w:after="0"/>
        <w:rPr>
          <w:rFonts w:ascii="Aptos" w:hAnsi="Aptos" w:cs="Calibri"/>
          <w:b/>
          <w:lang w:val="pl-PL"/>
        </w:rPr>
      </w:pPr>
    </w:p>
    <w:p w14:paraId="2FD97D7E" w14:textId="5B371F68" w:rsidR="00F62E4A" w:rsidRPr="00171A29" w:rsidRDefault="00000000" w:rsidP="00BE143D">
      <w:pPr>
        <w:spacing w:after="0"/>
        <w:rPr>
          <w:rFonts w:ascii="Aptos" w:hAnsi="Aptos" w:cs="Calibri"/>
          <w:lang w:val="pl-PL"/>
        </w:rPr>
      </w:pPr>
      <w:r w:rsidRPr="00171A29">
        <w:rPr>
          <w:rFonts w:ascii="Aptos" w:hAnsi="Aptos" w:cs="Calibri"/>
          <w:b/>
          <w:lang w:val="pl-PL"/>
        </w:rPr>
        <w:t>§ 1</w:t>
      </w:r>
      <w:r w:rsidR="00CC1496" w:rsidRPr="00171A29">
        <w:rPr>
          <w:rFonts w:ascii="Aptos" w:hAnsi="Aptos" w:cs="Calibri"/>
          <w:b/>
          <w:lang w:val="pl-PL"/>
        </w:rPr>
        <w:t>0</w:t>
      </w:r>
      <w:r w:rsidRPr="00171A29">
        <w:rPr>
          <w:rFonts w:ascii="Aptos" w:hAnsi="Aptos" w:cs="Calibri"/>
          <w:b/>
          <w:lang w:val="pl-PL"/>
        </w:rPr>
        <w:t>. Postanowienia końcowe</w:t>
      </w:r>
    </w:p>
    <w:p w14:paraId="45B01D92" w14:textId="16F7C0FB" w:rsidR="00F62E4A" w:rsidRPr="00171A29" w:rsidRDefault="00000000" w:rsidP="00BE143D">
      <w:pPr>
        <w:numPr>
          <w:ilvl w:val="0"/>
          <w:numId w:val="30"/>
        </w:numPr>
        <w:spacing w:after="0"/>
        <w:jc w:val="both"/>
        <w:rPr>
          <w:rFonts w:ascii="Aptos" w:hAnsi="Aptos" w:cs="Calibri"/>
          <w:lang w:val="pl-PL"/>
        </w:rPr>
      </w:pPr>
      <w:r w:rsidRPr="00171A29">
        <w:rPr>
          <w:rFonts w:ascii="Aptos" w:hAnsi="Aptos" w:cs="Calibri"/>
          <w:lang w:val="pl-PL"/>
        </w:rPr>
        <w:t>Udział w Przeglądzie jest równoznaczny z akceptacją Regulaminu.</w:t>
      </w:r>
    </w:p>
    <w:p w14:paraId="106B38DE" w14:textId="039AE130" w:rsidR="00F62E4A" w:rsidRPr="00171A29" w:rsidRDefault="00000000" w:rsidP="00BE143D">
      <w:pPr>
        <w:numPr>
          <w:ilvl w:val="0"/>
          <w:numId w:val="30"/>
        </w:numPr>
        <w:spacing w:after="0"/>
        <w:jc w:val="both"/>
        <w:rPr>
          <w:rFonts w:ascii="Aptos" w:hAnsi="Aptos" w:cs="Calibri"/>
          <w:lang w:val="pl-PL"/>
        </w:rPr>
      </w:pPr>
      <w:r w:rsidRPr="00171A29">
        <w:rPr>
          <w:rFonts w:ascii="Aptos" w:hAnsi="Aptos" w:cs="Calibri"/>
          <w:lang w:val="pl-PL"/>
        </w:rPr>
        <w:t>W sprawach nieuregulowanych decyzje podejmuje Organizator.</w:t>
      </w:r>
    </w:p>
    <w:p w14:paraId="552EC30B" w14:textId="77777777" w:rsidR="00CC1496" w:rsidRPr="00171A29" w:rsidRDefault="00CC1496" w:rsidP="00CC1496">
      <w:pPr>
        <w:spacing w:after="0"/>
        <w:ind w:left="720"/>
        <w:jc w:val="both"/>
        <w:rPr>
          <w:rFonts w:ascii="Aptos" w:hAnsi="Aptos" w:cs="Calibri"/>
          <w:lang w:val="pl-PL"/>
        </w:rPr>
      </w:pPr>
    </w:p>
    <w:p w14:paraId="7A9765CF" w14:textId="77777777" w:rsidR="00CC1496" w:rsidRPr="00171A29" w:rsidRDefault="00CC1496" w:rsidP="00CC1496">
      <w:pPr>
        <w:spacing w:after="0"/>
        <w:ind w:left="720"/>
        <w:jc w:val="both"/>
        <w:rPr>
          <w:rFonts w:ascii="Aptos" w:hAnsi="Aptos" w:cs="Calibri"/>
          <w:lang w:val="pl-PL"/>
        </w:rPr>
      </w:pPr>
    </w:p>
    <w:p w14:paraId="623676F5" w14:textId="77777777" w:rsidR="00CC1496" w:rsidRPr="00171A29" w:rsidRDefault="00CC1496" w:rsidP="00CC1496">
      <w:pPr>
        <w:spacing w:after="0"/>
        <w:ind w:left="720"/>
        <w:jc w:val="both"/>
        <w:rPr>
          <w:rFonts w:ascii="Aptos" w:hAnsi="Aptos" w:cs="Calibri"/>
          <w:lang w:val="pl-PL"/>
        </w:rPr>
      </w:pPr>
    </w:p>
    <w:p w14:paraId="34A12187" w14:textId="77777777" w:rsidR="00CC1496" w:rsidRPr="00171A29" w:rsidRDefault="00CC1496" w:rsidP="00CC1496">
      <w:pPr>
        <w:spacing w:after="0"/>
        <w:jc w:val="center"/>
        <w:rPr>
          <w:rFonts w:ascii="Aptos" w:hAnsi="Aptos" w:cs="Calibri"/>
          <w:b/>
          <w:bCs/>
        </w:rPr>
      </w:pPr>
      <w:r w:rsidRPr="00171A29">
        <w:rPr>
          <w:rFonts w:ascii="Aptos" w:hAnsi="Aptos" w:cs="Calibri"/>
          <w:b/>
          <w:bCs/>
        </w:rPr>
        <w:t>ZAŁĄCZNIK NR 1</w:t>
      </w:r>
    </w:p>
    <w:p w14:paraId="24900A04" w14:textId="77777777" w:rsidR="00CC1496" w:rsidRPr="00171A29" w:rsidRDefault="00CC1496" w:rsidP="00CC1496">
      <w:pPr>
        <w:spacing w:after="0"/>
        <w:jc w:val="center"/>
        <w:rPr>
          <w:rFonts w:ascii="Aptos" w:hAnsi="Aptos" w:cs="Calibri"/>
          <w:b/>
          <w:bCs/>
        </w:rPr>
      </w:pPr>
      <w:r w:rsidRPr="00171A29">
        <w:rPr>
          <w:rFonts w:ascii="Aptos" w:hAnsi="Aptos" w:cs="Calibri"/>
          <w:b/>
          <w:bCs/>
        </w:rPr>
        <w:t>KARTA UCZESTNICTWA W MIEJSKIM PRZEGLĄDZIE</w:t>
      </w:r>
    </w:p>
    <w:p w14:paraId="44DD0A5A" w14:textId="77777777" w:rsidR="00CC1496" w:rsidRPr="00171A29" w:rsidRDefault="00CC1496" w:rsidP="00CC1496">
      <w:pPr>
        <w:spacing w:after="0"/>
        <w:jc w:val="center"/>
        <w:rPr>
          <w:rFonts w:ascii="Aptos" w:hAnsi="Aptos" w:cs="Calibri"/>
          <w:b/>
          <w:bCs/>
        </w:rPr>
      </w:pPr>
      <w:r w:rsidRPr="00171A29">
        <w:rPr>
          <w:rFonts w:ascii="Aptos" w:hAnsi="Aptos" w:cs="Calibri"/>
          <w:b/>
          <w:bCs/>
        </w:rPr>
        <w:t>„PŁOŃSK MA TALENT!”</w:t>
      </w:r>
    </w:p>
    <w:p w14:paraId="6EE302CC" w14:textId="77777777" w:rsidR="00CC1496" w:rsidRPr="00171A29" w:rsidRDefault="00CC1496" w:rsidP="00171A29">
      <w:pPr>
        <w:spacing w:after="0"/>
        <w:rPr>
          <w:rFonts w:ascii="Aptos" w:hAnsi="Aptos" w:cs="Calibri"/>
          <w:b/>
          <w:bCs/>
        </w:rPr>
      </w:pPr>
      <w:r w:rsidRPr="00171A29">
        <w:rPr>
          <w:rFonts w:ascii="Aptos" w:hAnsi="Aptos" w:cs="Calibri"/>
          <w:b/>
          <w:bCs/>
        </w:rPr>
        <w:t xml:space="preserve">I. Dane </w:t>
      </w:r>
      <w:proofErr w:type="spellStart"/>
      <w:r w:rsidRPr="00171A29">
        <w:rPr>
          <w:rFonts w:ascii="Aptos" w:hAnsi="Aptos" w:cs="Calibri"/>
          <w:b/>
          <w:bCs/>
        </w:rPr>
        <w:t>uczestnika</w:t>
      </w:r>
      <w:proofErr w:type="spellEnd"/>
      <w:r w:rsidRPr="00171A29">
        <w:rPr>
          <w:rFonts w:ascii="Aptos" w:hAnsi="Aptos" w:cs="Calibri"/>
          <w:b/>
          <w:bCs/>
        </w:rPr>
        <w:t xml:space="preserve"> / </w:t>
      </w:r>
      <w:proofErr w:type="spellStart"/>
      <w:r w:rsidRPr="00171A29">
        <w:rPr>
          <w:rFonts w:ascii="Aptos" w:hAnsi="Aptos" w:cs="Calibri"/>
          <w:b/>
          <w:bCs/>
        </w:rPr>
        <w:t>uczestników</w:t>
      </w:r>
      <w:proofErr w:type="spellEnd"/>
    </w:p>
    <w:p w14:paraId="15EF3FBA" w14:textId="77777777" w:rsidR="00CC1496" w:rsidRPr="00171A29" w:rsidRDefault="00CC1496" w:rsidP="00171A29">
      <w:pPr>
        <w:numPr>
          <w:ilvl w:val="0"/>
          <w:numId w:val="31"/>
        </w:numPr>
        <w:spacing w:after="0" w:line="278" w:lineRule="auto"/>
        <w:rPr>
          <w:rFonts w:ascii="Aptos" w:hAnsi="Aptos" w:cs="Calibri"/>
        </w:rPr>
      </w:pPr>
      <w:proofErr w:type="spellStart"/>
      <w:r w:rsidRPr="00171A29">
        <w:rPr>
          <w:rFonts w:ascii="Aptos" w:hAnsi="Aptos" w:cs="Calibri"/>
        </w:rPr>
        <w:t>Imię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i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nazwisko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uczestnika</w:t>
      </w:r>
      <w:proofErr w:type="spellEnd"/>
      <w:r w:rsidRPr="00171A29">
        <w:rPr>
          <w:rFonts w:ascii="Aptos" w:hAnsi="Aptos" w:cs="Calibri"/>
        </w:rPr>
        <w:t xml:space="preserve">:* </w:t>
      </w:r>
    </w:p>
    <w:p w14:paraId="166C808A" w14:textId="77777777" w:rsidR="00CC1496" w:rsidRPr="00171A29" w:rsidRDefault="00CC1496" w:rsidP="00171A29">
      <w:pPr>
        <w:spacing w:after="0"/>
        <w:rPr>
          <w:rFonts w:ascii="Aptos" w:hAnsi="Aptos" w:cs="Calibri"/>
        </w:rPr>
      </w:pPr>
      <w:r w:rsidRPr="00171A29">
        <w:rPr>
          <w:rFonts w:ascii="Aptos" w:hAnsi="Aptos" w:cs="Calibri"/>
        </w:rPr>
        <w:t>.........................................................................................................................</w:t>
      </w:r>
    </w:p>
    <w:p w14:paraId="5B8BE9ED" w14:textId="77777777" w:rsidR="00CC1496" w:rsidRPr="00171A29" w:rsidRDefault="00CC1496" w:rsidP="00171A29">
      <w:pPr>
        <w:numPr>
          <w:ilvl w:val="0"/>
          <w:numId w:val="32"/>
        </w:numPr>
        <w:spacing w:after="0" w:line="278" w:lineRule="auto"/>
        <w:rPr>
          <w:rFonts w:ascii="Aptos" w:hAnsi="Aptos" w:cs="Calibri"/>
        </w:rPr>
      </w:pPr>
      <w:proofErr w:type="spellStart"/>
      <w:r w:rsidRPr="00171A29">
        <w:rPr>
          <w:rFonts w:ascii="Aptos" w:hAnsi="Aptos" w:cs="Calibri"/>
        </w:rPr>
        <w:t>Szkoła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i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klasa</w:t>
      </w:r>
      <w:proofErr w:type="spellEnd"/>
      <w:r w:rsidRPr="00171A29">
        <w:rPr>
          <w:rFonts w:ascii="Aptos" w:hAnsi="Aptos" w:cs="Calibri"/>
        </w:rPr>
        <w:t xml:space="preserve">: </w:t>
      </w:r>
    </w:p>
    <w:p w14:paraId="219A00FE" w14:textId="77777777" w:rsidR="00CC1496" w:rsidRPr="00171A29" w:rsidRDefault="00CC1496" w:rsidP="00171A29">
      <w:pPr>
        <w:spacing w:after="0"/>
        <w:rPr>
          <w:rFonts w:ascii="Aptos" w:hAnsi="Aptos" w:cs="Calibri"/>
        </w:rPr>
      </w:pPr>
      <w:r w:rsidRPr="00171A29">
        <w:rPr>
          <w:rFonts w:ascii="Aptos" w:hAnsi="Aptos" w:cs="Calibri"/>
        </w:rPr>
        <w:t>.........................................................................................................................</w:t>
      </w:r>
    </w:p>
    <w:p w14:paraId="2C24C639" w14:textId="77777777" w:rsidR="00CC1496" w:rsidRPr="00171A29" w:rsidRDefault="00CC1496" w:rsidP="00171A29">
      <w:pPr>
        <w:spacing w:after="0"/>
        <w:rPr>
          <w:rFonts w:ascii="Aptos" w:hAnsi="Aptos" w:cs="Calibri"/>
        </w:rPr>
      </w:pPr>
      <w:r w:rsidRPr="00171A29">
        <w:rPr>
          <w:rFonts w:ascii="Aptos" w:hAnsi="Aptos" w:cs="Calibri"/>
        </w:rPr>
        <w:t xml:space="preserve">*  W </w:t>
      </w:r>
      <w:proofErr w:type="spellStart"/>
      <w:r w:rsidRPr="00171A29">
        <w:rPr>
          <w:rFonts w:ascii="Aptos" w:hAnsi="Aptos" w:cs="Calibri"/>
        </w:rPr>
        <w:t>przypadku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występu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pary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lub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zespołu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każdy</w:t>
      </w:r>
      <w:proofErr w:type="spellEnd"/>
      <w:r w:rsidRPr="00171A29">
        <w:rPr>
          <w:rFonts w:ascii="Aptos" w:hAnsi="Aptos" w:cs="Calibri"/>
        </w:rPr>
        <w:t xml:space="preserve"> z </w:t>
      </w:r>
      <w:proofErr w:type="spellStart"/>
      <w:r w:rsidRPr="00171A29">
        <w:rPr>
          <w:rFonts w:ascii="Aptos" w:hAnsi="Aptos" w:cs="Calibri"/>
        </w:rPr>
        <w:t>uczestników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musi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wypełnić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Kartę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Uczestnictwa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odrębnie</w:t>
      </w:r>
      <w:proofErr w:type="spellEnd"/>
      <w:r w:rsidRPr="00171A29">
        <w:rPr>
          <w:rFonts w:ascii="Aptos" w:hAnsi="Aptos" w:cs="Calibri"/>
        </w:rPr>
        <w:t xml:space="preserve">. </w:t>
      </w:r>
    </w:p>
    <w:p w14:paraId="19D54A28" w14:textId="77777777" w:rsidR="00CC1496" w:rsidRPr="00171A29" w:rsidRDefault="00CC1496" w:rsidP="00171A29">
      <w:pPr>
        <w:numPr>
          <w:ilvl w:val="1"/>
          <w:numId w:val="31"/>
        </w:numPr>
        <w:spacing w:after="0" w:line="278" w:lineRule="auto"/>
        <w:ind w:left="709"/>
        <w:rPr>
          <w:rFonts w:ascii="Aptos" w:hAnsi="Aptos" w:cs="Calibri"/>
          <w:b/>
          <w:bCs/>
        </w:rPr>
      </w:pPr>
      <w:r w:rsidRPr="00171A29">
        <w:rPr>
          <w:rFonts w:ascii="Aptos" w:hAnsi="Aptos" w:cs="Calibri"/>
          <w:b/>
          <w:bCs/>
        </w:rPr>
        <w:t xml:space="preserve">Dane </w:t>
      </w:r>
      <w:proofErr w:type="spellStart"/>
      <w:r w:rsidRPr="00171A29">
        <w:rPr>
          <w:rFonts w:ascii="Aptos" w:hAnsi="Aptos" w:cs="Calibri"/>
          <w:b/>
          <w:bCs/>
        </w:rPr>
        <w:t>kontaktowe</w:t>
      </w:r>
      <w:proofErr w:type="spellEnd"/>
      <w:r w:rsidRPr="00171A29">
        <w:rPr>
          <w:rFonts w:ascii="Aptos" w:hAnsi="Aptos" w:cs="Calibri"/>
          <w:b/>
          <w:bCs/>
        </w:rPr>
        <w:t xml:space="preserve"> </w:t>
      </w:r>
      <w:proofErr w:type="spellStart"/>
      <w:r w:rsidRPr="00171A29">
        <w:rPr>
          <w:rFonts w:ascii="Aptos" w:hAnsi="Aptos" w:cs="Calibri"/>
          <w:b/>
          <w:bCs/>
        </w:rPr>
        <w:t>rodzica</w:t>
      </w:r>
      <w:proofErr w:type="spellEnd"/>
      <w:r w:rsidRPr="00171A29">
        <w:rPr>
          <w:rFonts w:ascii="Aptos" w:hAnsi="Aptos" w:cs="Calibri"/>
          <w:b/>
          <w:bCs/>
        </w:rPr>
        <w:t xml:space="preserve"> / </w:t>
      </w:r>
      <w:proofErr w:type="spellStart"/>
      <w:r w:rsidRPr="00171A29">
        <w:rPr>
          <w:rFonts w:ascii="Aptos" w:hAnsi="Aptos" w:cs="Calibri"/>
          <w:b/>
          <w:bCs/>
        </w:rPr>
        <w:t>opiekuna</w:t>
      </w:r>
      <w:proofErr w:type="spellEnd"/>
      <w:r w:rsidRPr="00171A29">
        <w:rPr>
          <w:rFonts w:ascii="Aptos" w:hAnsi="Aptos" w:cs="Calibri"/>
          <w:b/>
          <w:bCs/>
        </w:rPr>
        <w:t xml:space="preserve"> </w:t>
      </w:r>
      <w:proofErr w:type="spellStart"/>
      <w:r w:rsidRPr="00171A29">
        <w:rPr>
          <w:rFonts w:ascii="Aptos" w:hAnsi="Aptos" w:cs="Calibri"/>
          <w:b/>
          <w:bCs/>
        </w:rPr>
        <w:t>prawnego</w:t>
      </w:r>
      <w:proofErr w:type="spellEnd"/>
      <w:r w:rsidRPr="00171A29">
        <w:rPr>
          <w:rFonts w:ascii="Aptos" w:hAnsi="Aptos" w:cs="Calibri"/>
          <w:b/>
          <w:bCs/>
        </w:rPr>
        <w:t xml:space="preserve">: </w:t>
      </w:r>
    </w:p>
    <w:p w14:paraId="268AA505" w14:textId="77777777" w:rsidR="00CC1496" w:rsidRPr="00171A29" w:rsidRDefault="00CC1496" w:rsidP="00171A29">
      <w:pPr>
        <w:spacing w:after="0"/>
        <w:rPr>
          <w:rFonts w:ascii="Aptos" w:hAnsi="Aptos" w:cs="Calibri"/>
        </w:rPr>
      </w:pPr>
      <w:proofErr w:type="spellStart"/>
      <w:r w:rsidRPr="00171A29">
        <w:rPr>
          <w:rFonts w:ascii="Aptos" w:hAnsi="Aptos" w:cs="Calibri"/>
        </w:rPr>
        <w:t>Imię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i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nazwisko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rodzica</w:t>
      </w:r>
      <w:proofErr w:type="spellEnd"/>
      <w:r w:rsidRPr="00171A29">
        <w:rPr>
          <w:rFonts w:ascii="Aptos" w:hAnsi="Aptos" w:cs="Calibri"/>
        </w:rPr>
        <w:t xml:space="preserve"> / </w:t>
      </w:r>
      <w:proofErr w:type="spellStart"/>
      <w:r w:rsidRPr="00171A29">
        <w:rPr>
          <w:rFonts w:ascii="Aptos" w:hAnsi="Aptos" w:cs="Calibri"/>
        </w:rPr>
        <w:t>opiekuna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prawnego</w:t>
      </w:r>
      <w:proofErr w:type="spellEnd"/>
      <w:r w:rsidRPr="00171A29">
        <w:rPr>
          <w:rFonts w:ascii="Aptos" w:hAnsi="Aptos" w:cs="Calibri"/>
        </w:rPr>
        <w:t>:</w:t>
      </w:r>
    </w:p>
    <w:p w14:paraId="2FE9650B" w14:textId="77777777" w:rsidR="00CC1496" w:rsidRPr="00171A29" w:rsidRDefault="00CC1496" w:rsidP="00171A29">
      <w:pPr>
        <w:spacing w:after="0"/>
        <w:rPr>
          <w:rFonts w:ascii="Aptos" w:hAnsi="Aptos" w:cs="Calibri"/>
        </w:rPr>
      </w:pPr>
      <w:r w:rsidRPr="00171A29">
        <w:rPr>
          <w:rFonts w:ascii="Aptos" w:hAnsi="Aptos" w:cs="Calibri"/>
        </w:rPr>
        <w:t>.........................................................................................................................</w:t>
      </w:r>
    </w:p>
    <w:p w14:paraId="27D621A0" w14:textId="77777777" w:rsidR="00CC1496" w:rsidRPr="00171A29" w:rsidRDefault="00CC1496" w:rsidP="00171A29">
      <w:pPr>
        <w:spacing w:after="0"/>
        <w:rPr>
          <w:rFonts w:ascii="Aptos" w:hAnsi="Aptos" w:cs="Calibri"/>
        </w:rPr>
      </w:pPr>
      <w:proofErr w:type="spellStart"/>
      <w:r w:rsidRPr="00171A29">
        <w:rPr>
          <w:rFonts w:ascii="Aptos" w:hAnsi="Aptos" w:cs="Calibri"/>
        </w:rPr>
        <w:t>Numer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telefonu</w:t>
      </w:r>
      <w:proofErr w:type="spellEnd"/>
      <w:r w:rsidRPr="00171A29">
        <w:rPr>
          <w:rFonts w:ascii="Aptos" w:hAnsi="Aptos" w:cs="Calibri"/>
        </w:rPr>
        <w:t>:</w:t>
      </w:r>
    </w:p>
    <w:p w14:paraId="5CD4CDAA" w14:textId="77777777" w:rsidR="00CC1496" w:rsidRPr="00171A29" w:rsidRDefault="00CC1496" w:rsidP="00171A29">
      <w:pPr>
        <w:spacing w:after="0"/>
        <w:rPr>
          <w:rFonts w:ascii="Aptos" w:hAnsi="Aptos" w:cs="Calibri"/>
        </w:rPr>
      </w:pPr>
      <w:r w:rsidRPr="00171A29">
        <w:rPr>
          <w:rFonts w:ascii="Aptos" w:hAnsi="Aptos" w:cs="Calibri"/>
        </w:rPr>
        <w:t>.........................................................................................................................</w:t>
      </w:r>
    </w:p>
    <w:p w14:paraId="6AE2EB17" w14:textId="77777777" w:rsidR="00CC1496" w:rsidRPr="00171A29" w:rsidRDefault="00CC1496" w:rsidP="00171A29">
      <w:pPr>
        <w:spacing w:after="0"/>
        <w:rPr>
          <w:rFonts w:ascii="Aptos" w:hAnsi="Aptos" w:cs="Calibri"/>
        </w:rPr>
      </w:pPr>
      <w:r w:rsidRPr="00171A29">
        <w:rPr>
          <w:rFonts w:ascii="Aptos" w:hAnsi="Aptos" w:cs="Calibri"/>
        </w:rPr>
        <w:t>Adres e-mail:</w:t>
      </w:r>
    </w:p>
    <w:p w14:paraId="1E61C69F" w14:textId="77777777" w:rsidR="00CC1496" w:rsidRPr="00171A29" w:rsidRDefault="00CC1496" w:rsidP="00171A29">
      <w:pPr>
        <w:spacing w:after="0"/>
        <w:rPr>
          <w:rFonts w:ascii="Aptos" w:hAnsi="Aptos" w:cs="Calibri"/>
        </w:rPr>
      </w:pPr>
      <w:r w:rsidRPr="00171A29">
        <w:rPr>
          <w:rFonts w:ascii="Aptos" w:hAnsi="Aptos" w:cs="Calibri"/>
        </w:rPr>
        <w:t>.........................................................................................................................</w:t>
      </w:r>
    </w:p>
    <w:p w14:paraId="280D7F94" w14:textId="77777777" w:rsidR="00CC1496" w:rsidRPr="00171A29" w:rsidRDefault="00CC1496" w:rsidP="00CC1496">
      <w:pPr>
        <w:rPr>
          <w:rFonts w:ascii="Aptos" w:hAnsi="Aptos" w:cs="Calibri"/>
          <w:b/>
          <w:bCs/>
        </w:rPr>
      </w:pPr>
      <w:r w:rsidRPr="00171A29">
        <w:rPr>
          <w:rFonts w:ascii="Aptos" w:hAnsi="Aptos" w:cs="Calibri"/>
          <w:b/>
          <w:bCs/>
        </w:rPr>
        <w:t xml:space="preserve">II. </w:t>
      </w:r>
      <w:proofErr w:type="spellStart"/>
      <w:r w:rsidRPr="00171A29">
        <w:rPr>
          <w:rFonts w:ascii="Aptos" w:hAnsi="Aptos" w:cs="Calibri"/>
          <w:b/>
          <w:bCs/>
        </w:rPr>
        <w:t>Informacje</w:t>
      </w:r>
      <w:proofErr w:type="spellEnd"/>
      <w:r w:rsidRPr="00171A29">
        <w:rPr>
          <w:rFonts w:ascii="Aptos" w:hAnsi="Aptos" w:cs="Calibri"/>
          <w:b/>
          <w:bCs/>
        </w:rPr>
        <w:t xml:space="preserve"> </w:t>
      </w:r>
      <w:proofErr w:type="spellStart"/>
      <w:r w:rsidRPr="00171A29">
        <w:rPr>
          <w:rFonts w:ascii="Aptos" w:hAnsi="Aptos" w:cs="Calibri"/>
          <w:b/>
          <w:bCs/>
        </w:rPr>
        <w:t>dotyczące</w:t>
      </w:r>
      <w:proofErr w:type="spellEnd"/>
      <w:r w:rsidRPr="00171A29">
        <w:rPr>
          <w:rFonts w:ascii="Aptos" w:hAnsi="Aptos" w:cs="Calibri"/>
          <w:b/>
          <w:bCs/>
        </w:rPr>
        <w:t xml:space="preserve"> </w:t>
      </w:r>
      <w:proofErr w:type="spellStart"/>
      <w:r w:rsidRPr="00171A29">
        <w:rPr>
          <w:rFonts w:ascii="Aptos" w:hAnsi="Aptos" w:cs="Calibri"/>
          <w:b/>
          <w:bCs/>
        </w:rPr>
        <w:t>występu</w:t>
      </w:r>
      <w:proofErr w:type="spellEnd"/>
    </w:p>
    <w:p w14:paraId="28E424FD" w14:textId="77777777" w:rsidR="00CC1496" w:rsidRPr="00171A29" w:rsidRDefault="00CC1496" w:rsidP="00CC1496">
      <w:pPr>
        <w:numPr>
          <w:ilvl w:val="0"/>
          <w:numId w:val="33"/>
        </w:numPr>
        <w:spacing w:after="160" w:line="278" w:lineRule="auto"/>
        <w:rPr>
          <w:rFonts w:ascii="Aptos" w:hAnsi="Aptos" w:cs="Calibri"/>
        </w:rPr>
      </w:pPr>
      <w:proofErr w:type="spellStart"/>
      <w:r w:rsidRPr="00171A29">
        <w:rPr>
          <w:rFonts w:ascii="Aptos" w:hAnsi="Aptos" w:cs="Calibri"/>
        </w:rPr>
        <w:t>Rodzaj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występu</w:t>
      </w:r>
      <w:proofErr w:type="spellEnd"/>
      <w:r w:rsidRPr="00171A29">
        <w:rPr>
          <w:rFonts w:ascii="Aptos" w:hAnsi="Aptos" w:cs="Calibri"/>
        </w:rPr>
        <w:t xml:space="preserve">: </w:t>
      </w:r>
    </w:p>
    <w:p w14:paraId="536BB7AE" w14:textId="286FCC39" w:rsidR="00CC1496" w:rsidRPr="00171A29" w:rsidRDefault="00CC1496" w:rsidP="00CC1496">
      <w:pPr>
        <w:rPr>
          <w:rFonts w:ascii="Aptos" w:hAnsi="Aptos" w:cs="Calibri"/>
        </w:rPr>
      </w:pPr>
      <w:r w:rsidRPr="00171A29">
        <w:rPr>
          <w:rFonts w:ascii="Aptos" w:hAnsi="Aptos" w:cs="Segoe UI Symbol"/>
        </w:rPr>
        <w:t>☐</w:t>
      </w:r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śpiew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indywidualny</w:t>
      </w:r>
      <w:proofErr w:type="spellEnd"/>
      <w:r w:rsidRPr="00171A29">
        <w:rPr>
          <w:rFonts w:ascii="Aptos" w:hAnsi="Aptos" w:cs="Calibri"/>
        </w:rPr>
        <w:br/>
      </w:r>
      <w:r w:rsidRPr="00171A29">
        <w:rPr>
          <w:rFonts w:ascii="Aptos" w:hAnsi="Aptos" w:cs="Segoe UI Symbol"/>
        </w:rPr>
        <w:t>☐</w:t>
      </w:r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montaż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słowno-muzyczny</w:t>
      </w:r>
      <w:proofErr w:type="spellEnd"/>
      <w:r w:rsidRPr="00171A29">
        <w:rPr>
          <w:rFonts w:ascii="Aptos" w:hAnsi="Aptos" w:cs="Calibri"/>
        </w:rPr>
        <w:br/>
      </w:r>
      <w:r w:rsidRPr="00171A29">
        <w:rPr>
          <w:rFonts w:ascii="Aptos" w:hAnsi="Aptos" w:cs="Segoe UI Symbol"/>
        </w:rPr>
        <w:t>☐</w:t>
      </w:r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taniec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indywidualny</w:t>
      </w:r>
      <w:proofErr w:type="spellEnd"/>
      <w:r w:rsidRPr="00171A29">
        <w:rPr>
          <w:rFonts w:ascii="Aptos" w:hAnsi="Aptos" w:cs="Calibri"/>
        </w:rPr>
        <w:br/>
      </w:r>
      <w:r w:rsidRPr="00171A29">
        <w:rPr>
          <w:rFonts w:ascii="Aptos" w:hAnsi="Aptos" w:cs="Segoe UI Symbol"/>
        </w:rPr>
        <w:t>☐</w:t>
      </w:r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taniec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towarzyski</w:t>
      </w:r>
      <w:proofErr w:type="spellEnd"/>
      <w:r w:rsidRPr="00171A29">
        <w:rPr>
          <w:rFonts w:ascii="Aptos" w:hAnsi="Aptos" w:cs="Calibri"/>
        </w:rPr>
        <w:t xml:space="preserve"> / </w:t>
      </w:r>
      <w:proofErr w:type="spellStart"/>
      <w:r w:rsidRPr="00171A29">
        <w:rPr>
          <w:rFonts w:ascii="Aptos" w:hAnsi="Aptos" w:cs="Calibri"/>
        </w:rPr>
        <w:t>występ</w:t>
      </w:r>
      <w:proofErr w:type="spellEnd"/>
      <w:r w:rsidRPr="00171A29">
        <w:rPr>
          <w:rFonts w:ascii="Aptos" w:hAnsi="Aptos" w:cs="Calibri"/>
        </w:rPr>
        <w:t xml:space="preserve"> w </w:t>
      </w:r>
      <w:proofErr w:type="spellStart"/>
      <w:r w:rsidRPr="00171A29">
        <w:rPr>
          <w:rFonts w:ascii="Aptos" w:hAnsi="Aptos" w:cs="Calibri"/>
        </w:rPr>
        <w:t>parze</w:t>
      </w:r>
      <w:proofErr w:type="spellEnd"/>
      <w:r w:rsidRPr="00171A29">
        <w:rPr>
          <w:rFonts w:ascii="Aptos" w:hAnsi="Aptos" w:cs="Calibri"/>
        </w:rPr>
        <w:br/>
      </w:r>
      <w:r w:rsidRPr="00171A29">
        <w:rPr>
          <w:rFonts w:ascii="Aptos" w:hAnsi="Aptos" w:cs="Segoe UI Symbol"/>
        </w:rPr>
        <w:t>☐</w:t>
      </w:r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recytacja</w:t>
      </w:r>
      <w:proofErr w:type="spellEnd"/>
      <w:r w:rsidRPr="00171A29">
        <w:rPr>
          <w:rFonts w:ascii="Aptos" w:hAnsi="Aptos" w:cs="Calibri"/>
        </w:rPr>
        <w:br/>
      </w:r>
      <w:r w:rsidRPr="00171A29">
        <w:rPr>
          <w:rFonts w:ascii="Aptos" w:hAnsi="Aptos" w:cs="Segoe UI Symbol"/>
        </w:rPr>
        <w:t>☐</w:t>
      </w:r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gra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na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instrumencie</w:t>
      </w:r>
      <w:proofErr w:type="spellEnd"/>
      <w:r w:rsidRPr="00171A29">
        <w:rPr>
          <w:rFonts w:ascii="Aptos" w:hAnsi="Aptos" w:cs="Calibri"/>
        </w:rPr>
        <w:br/>
      </w:r>
      <w:r w:rsidRPr="00171A29">
        <w:rPr>
          <w:rFonts w:ascii="Aptos" w:hAnsi="Aptos" w:cs="Segoe UI Symbol"/>
        </w:rPr>
        <w:t>☐</w:t>
      </w:r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mała</w:t>
      </w:r>
      <w:proofErr w:type="spellEnd"/>
      <w:r w:rsidRPr="00171A29">
        <w:rPr>
          <w:rFonts w:ascii="Aptos" w:hAnsi="Aptos" w:cs="Calibri"/>
        </w:rPr>
        <w:t xml:space="preserve"> forma </w:t>
      </w:r>
      <w:proofErr w:type="spellStart"/>
      <w:r w:rsidRPr="00171A29">
        <w:rPr>
          <w:rFonts w:ascii="Aptos" w:hAnsi="Aptos" w:cs="Calibri"/>
        </w:rPr>
        <w:t>teatralna</w:t>
      </w:r>
      <w:proofErr w:type="spellEnd"/>
      <w:r w:rsidRPr="00171A29">
        <w:rPr>
          <w:rFonts w:ascii="Aptos" w:hAnsi="Aptos" w:cs="Calibri"/>
        </w:rPr>
        <w:br/>
      </w:r>
      <w:r w:rsidRPr="00171A29">
        <w:rPr>
          <w:rFonts w:ascii="Aptos" w:hAnsi="Aptos" w:cs="Segoe UI Symbol"/>
        </w:rPr>
        <w:t>☐</w:t>
      </w:r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inna</w:t>
      </w:r>
      <w:proofErr w:type="spellEnd"/>
      <w:r w:rsidRPr="00171A29">
        <w:rPr>
          <w:rFonts w:ascii="Aptos" w:hAnsi="Aptos" w:cs="Calibri"/>
        </w:rPr>
        <w:t xml:space="preserve"> forma </w:t>
      </w:r>
      <w:proofErr w:type="spellStart"/>
      <w:r w:rsidRPr="00171A29">
        <w:rPr>
          <w:rFonts w:ascii="Aptos" w:hAnsi="Aptos" w:cs="Calibri"/>
        </w:rPr>
        <w:t>artystyczna</w:t>
      </w:r>
      <w:proofErr w:type="spellEnd"/>
      <w:r w:rsidRPr="00171A29">
        <w:rPr>
          <w:rFonts w:ascii="Aptos" w:hAnsi="Aptos" w:cs="Calibri"/>
        </w:rPr>
        <w:t>: .................................................................................</w:t>
      </w:r>
    </w:p>
    <w:p w14:paraId="667269C5" w14:textId="77777777" w:rsidR="00CC1496" w:rsidRPr="00171A29" w:rsidRDefault="00CC1496" w:rsidP="00171A29">
      <w:pPr>
        <w:numPr>
          <w:ilvl w:val="0"/>
          <w:numId w:val="34"/>
        </w:numPr>
        <w:spacing w:after="0" w:line="278" w:lineRule="auto"/>
        <w:rPr>
          <w:rFonts w:ascii="Aptos" w:hAnsi="Aptos" w:cs="Calibri"/>
        </w:rPr>
      </w:pPr>
      <w:proofErr w:type="spellStart"/>
      <w:r w:rsidRPr="00171A29">
        <w:rPr>
          <w:rFonts w:ascii="Aptos" w:hAnsi="Aptos" w:cs="Calibri"/>
        </w:rPr>
        <w:t>Tytuł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utworu</w:t>
      </w:r>
      <w:proofErr w:type="spellEnd"/>
      <w:r w:rsidRPr="00171A29">
        <w:rPr>
          <w:rFonts w:ascii="Aptos" w:hAnsi="Aptos" w:cs="Calibri"/>
        </w:rPr>
        <w:t xml:space="preserve"> / </w:t>
      </w:r>
      <w:proofErr w:type="spellStart"/>
      <w:r w:rsidRPr="00171A29">
        <w:rPr>
          <w:rFonts w:ascii="Aptos" w:hAnsi="Aptos" w:cs="Calibri"/>
        </w:rPr>
        <w:t>nazwa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prezentacji</w:t>
      </w:r>
      <w:proofErr w:type="spellEnd"/>
      <w:r w:rsidRPr="00171A29">
        <w:rPr>
          <w:rFonts w:ascii="Aptos" w:hAnsi="Aptos" w:cs="Calibri"/>
        </w:rPr>
        <w:t xml:space="preserve">, </w:t>
      </w:r>
      <w:proofErr w:type="spellStart"/>
      <w:r w:rsidRPr="00171A29">
        <w:rPr>
          <w:rFonts w:ascii="Aptos" w:hAnsi="Aptos" w:cs="Calibri"/>
        </w:rPr>
        <w:t>jeżeli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dotyczy</w:t>
      </w:r>
      <w:proofErr w:type="spellEnd"/>
      <w:r w:rsidRPr="00171A29">
        <w:rPr>
          <w:rFonts w:ascii="Aptos" w:hAnsi="Aptos" w:cs="Calibri"/>
        </w:rPr>
        <w:t xml:space="preserve">: </w:t>
      </w:r>
    </w:p>
    <w:p w14:paraId="4E50A96B" w14:textId="77777777" w:rsidR="00CC1496" w:rsidRPr="00171A29" w:rsidRDefault="00CC1496" w:rsidP="00171A29">
      <w:pPr>
        <w:spacing w:after="0"/>
        <w:rPr>
          <w:rFonts w:ascii="Aptos" w:hAnsi="Aptos" w:cs="Calibri"/>
        </w:rPr>
      </w:pPr>
      <w:r w:rsidRPr="00171A29">
        <w:rPr>
          <w:rFonts w:ascii="Aptos" w:hAnsi="Aptos" w:cs="Calibri"/>
        </w:rPr>
        <w:t>.........................................................................................................................</w:t>
      </w:r>
    </w:p>
    <w:p w14:paraId="07805B92" w14:textId="77777777" w:rsidR="00CC1496" w:rsidRPr="00171A29" w:rsidRDefault="00CC1496" w:rsidP="00171A29">
      <w:pPr>
        <w:numPr>
          <w:ilvl w:val="0"/>
          <w:numId w:val="35"/>
        </w:numPr>
        <w:spacing w:after="0" w:line="278" w:lineRule="auto"/>
        <w:rPr>
          <w:rFonts w:ascii="Aptos" w:hAnsi="Aptos" w:cs="Calibri"/>
        </w:rPr>
      </w:pPr>
      <w:proofErr w:type="spellStart"/>
      <w:r w:rsidRPr="00171A29">
        <w:rPr>
          <w:rFonts w:ascii="Aptos" w:hAnsi="Aptos" w:cs="Calibri"/>
        </w:rPr>
        <w:t>Przewidywany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czas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trwania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występu</w:t>
      </w:r>
      <w:proofErr w:type="spellEnd"/>
      <w:r w:rsidRPr="00171A29">
        <w:rPr>
          <w:rFonts w:ascii="Aptos" w:hAnsi="Aptos" w:cs="Calibri"/>
        </w:rPr>
        <w:t xml:space="preserve">: </w:t>
      </w:r>
    </w:p>
    <w:p w14:paraId="6245A084" w14:textId="77777777" w:rsidR="00CC1496" w:rsidRPr="00171A29" w:rsidRDefault="00CC1496" w:rsidP="00171A29">
      <w:pPr>
        <w:spacing w:after="0"/>
        <w:rPr>
          <w:rFonts w:ascii="Aptos" w:hAnsi="Aptos" w:cs="Calibri"/>
        </w:rPr>
      </w:pPr>
      <w:r w:rsidRPr="00171A29">
        <w:rPr>
          <w:rFonts w:ascii="Aptos" w:hAnsi="Aptos" w:cs="Calibri"/>
        </w:rPr>
        <w:t>.........................................................................................................................</w:t>
      </w:r>
    </w:p>
    <w:p w14:paraId="242BD5CD" w14:textId="77777777" w:rsidR="00CC1496" w:rsidRPr="00171A29" w:rsidRDefault="00CC1496" w:rsidP="00171A29">
      <w:pPr>
        <w:numPr>
          <w:ilvl w:val="0"/>
          <w:numId w:val="36"/>
        </w:numPr>
        <w:spacing w:after="0" w:line="278" w:lineRule="auto"/>
        <w:rPr>
          <w:rFonts w:ascii="Aptos" w:hAnsi="Aptos" w:cs="Calibri"/>
        </w:rPr>
      </w:pPr>
      <w:proofErr w:type="spellStart"/>
      <w:r w:rsidRPr="00171A29">
        <w:rPr>
          <w:rFonts w:ascii="Aptos" w:hAnsi="Aptos" w:cs="Calibri"/>
        </w:rPr>
        <w:t>Informacje</w:t>
      </w:r>
      <w:proofErr w:type="spellEnd"/>
      <w:r w:rsidRPr="00171A29">
        <w:rPr>
          <w:rFonts w:ascii="Aptos" w:hAnsi="Aptos" w:cs="Calibri"/>
        </w:rPr>
        <w:t xml:space="preserve"> o </w:t>
      </w:r>
      <w:proofErr w:type="spellStart"/>
      <w:r w:rsidRPr="00171A29">
        <w:rPr>
          <w:rFonts w:ascii="Aptos" w:hAnsi="Aptos" w:cs="Calibri"/>
        </w:rPr>
        <w:t>potrzebach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technicznych</w:t>
      </w:r>
      <w:proofErr w:type="spellEnd"/>
      <w:r w:rsidRPr="00171A29">
        <w:rPr>
          <w:rFonts w:ascii="Aptos" w:hAnsi="Aptos" w:cs="Calibri"/>
        </w:rPr>
        <w:t xml:space="preserve">, </w:t>
      </w:r>
      <w:proofErr w:type="spellStart"/>
      <w:r w:rsidRPr="00171A29">
        <w:rPr>
          <w:rFonts w:ascii="Aptos" w:hAnsi="Aptos" w:cs="Calibri"/>
        </w:rPr>
        <w:t>jeżeli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dotyczy</w:t>
      </w:r>
      <w:proofErr w:type="spellEnd"/>
      <w:r w:rsidRPr="00171A29">
        <w:rPr>
          <w:rFonts w:ascii="Aptos" w:hAnsi="Aptos" w:cs="Calibri"/>
        </w:rPr>
        <w:t xml:space="preserve">: </w:t>
      </w:r>
    </w:p>
    <w:p w14:paraId="40B5D7E3" w14:textId="77777777" w:rsidR="00CC1496" w:rsidRPr="00171A29" w:rsidRDefault="00CC1496" w:rsidP="00171A29">
      <w:pPr>
        <w:spacing w:after="0"/>
        <w:rPr>
          <w:rFonts w:ascii="Aptos" w:hAnsi="Aptos" w:cs="Calibri"/>
        </w:rPr>
      </w:pPr>
      <w:r w:rsidRPr="00171A29">
        <w:rPr>
          <w:rFonts w:ascii="Aptos" w:hAnsi="Aptos" w:cs="Calibri"/>
        </w:rPr>
        <w:lastRenderedPageBreak/>
        <w:t>.........................................................................................................................</w:t>
      </w:r>
    </w:p>
    <w:p w14:paraId="1B280512" w14:textId="77777777" w:rsidR="00CC1496" w:rsidRPr="00171A29" w:rsidRDefault="00CC1496" w:rsidP="00171A29">
      <w:pPr>
        <w:spacing w:after="0"/>
        <w:rPr>
          <w:rFonts w:ascii="Aptos" w:hAnsi="Aptos" w:cs="Calibri"/>
        </w:rPr>
      </w:pPr>
      <w:r w:rsidRPr="00171A29">
        <w:rPr>
          <w:rFonts w:ascii="Aptos" w:hAnsi="Aptos" w:cs="Calibri"/>
        </w:rPr>
        <w:t>.........................................................................................................................</w:t>
      </w:r>
    </w:p>
    <w:p w14:paraId="695742B4" w14:textId="77777777" w:rsidR="00CC1496" w:rsidRPr="00171A29" w:rsidRDefault="00CC1496" w:rsidP="00171A29">
      <w:pPr>
        <w:numPr>
          <w:ilvl w:val="0"/>
          <w:numId w:val="37"/>
        </w:numPr>
        <w:spacing w:after="0" w:line="278" w:lineRule="auto"/>
        <w:rPr>
          <w:rFonts w:ascii="Aptos" w:hAnsi="Aptos" w:cs="Calibri"/>
        </w:rPr>
      </w:pPr>
      <w:proofErr w:type="spellStart"/>
      <w:r w:rsidRPr="00171A29">
        <w:rPr>
          <w:rFonts w:ascii="Aptos" w:hAnsi="Aptos" w:cs="Calibri"/>
        </w:rPr>
        <w:t>Informacje</w:t>
      </w:r>
      <w:proofErr w:type="spellEnd"/>
      <w:r w:rsidRPr="00171A29">
        <w:rPr>
          <w:rFonts w:ascii="Aptos" w:hAnsi="Aptos" w:cs="Calibri"/>
        </w:rPr>
        <w:t xml:space="preserve"> o </w:t>
      </w:r>
      <w:proofErr w:type="spellStart"/>
      <w:r w:rsidRPr="00171A29">
        <w:rPr>
          <w:rFonts w:ascii="Aptos" w:hAnsi="Aptos" w:cs="Calibri"/>
        </w:rPr>
        <w:t>rekwizytach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lub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materiałach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wykorzystywanych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podczas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występu</w:t>
      </w:r>
      <w:proofErr w:type="spellEnd"/>
      <w:r w:rsidRPr="00171A29">
        <w:rPr>
          <w:rFonts w:ascii="Aptos" w:hAnsi="Aptos" w:cs="Calibri"/>
        </w:rPr>
        <w:t xml:space="preserve">, </w:t>
      </w:r>
      <w:proofErr w:type="spellStart"/>
      <w:r w:rsidRPr="00171A29">
        <w:rPr>
          <w:rFonts w:ascii="Aptos" w:hAnsi="Aptos" w:cs="Calibri"/>
        </w:rPr>
        <w:t>jeżeli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dotyczy</w:t>
      </w:r>
      <w:proofErr w:type="spellEnd"/>
      <w:r w:rsidRPr="00171A29">
        <w:rPr>
          <w:rFonts w:ascii="Aptos" w:hAnsi="Aptos" w:cs="Calibri"/>
        </w:rPr>
        <w:t xml:space="preserve">: </w:t>
      </w:r>
    </w:p>
    <w:p w14:paraId="53A6D1F3" w14:textId="77777777" w:rsidR="00CC1496" w:rsidRPr="00171A29" w:rsidRDefault="00CC1496" w:rsidP="00171A29">
      <w:pPr>
        <w:spacing w:after="0"/>
        <w:rPr>
          <w:rFonts w:ascii="Aptos" w:hAnsi="Aptos" w:cs="Calibri"/>
        </w:rPr>
      </w:pPr>
      <w:r w:rsidRPr="00171A29">
        <w:rPr>
          <w:rFonts w:ascii="Aptos" w:hAnsi="Aptos" w:cs="Calibri"/>
        </w:rPr>
        <w:t>.........................................................................................................................</w:t>
      </w:r>
    </w:p>
    <w:p w14:paraId="41D139F5" w14:textId="77777777" w:rsidR="00CC1496" w:rsidRPr="00171A29" w:rsidRDefault="00CC1496" w:rsidP="00171A29">
      <w:pPr>
        <w:spacing w:after="0"/>
        <w:rPr>
          <w:rFonts w:ascii="Aptos" w:hAnsi="Aptos" w:cs="Calibri"/>
        </w:rPr>
      </w:pPr>
      <w:r w:rsidRPr="00171A29">
        <w:rPr>
          <w:rFonts w:ascii="Aptos" w:hAnsi="Aptos" w:cs="Calibri"/>
        </w:rPr>
        <w:t>.........................................................................................................................</w:t>
      </w:r>
    </w:p>
    <w:p w14:paraId="12A94E50" w14:textId="77777777" w:rsidR="00CC1496" w:rsidRPr="00171A29" w:rsidRDefault="00CC1496" w:rsidP="00171A29">
      <w:pPr>
        <w:numPr>
          <w:ilvl w:val="0"/>
          <w:numId w:val="38"/>
        </w:numPr>
        <w:spacing w:after="0" w:line="278" w:lineRule="auto"/>
        <w:rPr>
          <w:rFonts w:ascii="Aptos" w:hAnsi="Aptos" w:cs="Calibri"/>
        </w:rPr>
      </w:pPr>
      <w:proofErr w:type="spellStart"/>
      <w:r w:rsidRPr="00171A29">
        <w:rPr>
          <w:rFonts w:ascii="Aptos" w:hAnsi="Aptos" w:cs="Calibri"/>
        </w:rPr>
        <w:t>Dodatkowe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informacje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organizacyjne</w:t>
      </w:r>
      <w:proofErr w:type="spellEnd"/>
      <w:r w:rsidRPr="00171A29">
        <w:rPr>
          <w:rFonts w:ascii="Aptos" w:hAnsi="Aptos" w:cs="Calibri"/>
        </w:rPr>
        <w:t xml:space="preserve">: </w:t>
      </w:r>
    </w:p>
    <w:p w14:paraId="042E1288" w14:textId="77777777" w:rsidR="00CC1496" w:rsidRPr="00171A29" w:rsidRDefault="00CC1496" w:rsidP="00171A29">
      <w:pPr>
        <w:spacing w:after="0"/>
        <w:rPr>
          <w:rFonts w:ascii="Aptos" w:hAnsi="Aptos" w:cs="Calibri"/>
        </w:rPr>
      </w:pPr>
      <w:r w:rsidRPr="00171A29">
        <w:rPr>
          <w:rFonts w:ascii="Aptos" w:hAnsi="Aptos" w:cs="Calibri"/>
        </w:rPr>
        <w:t>.........................................................................................................................</w:t>
      </w:r>
    </w:p>
    <w:p w14:paraId="7689991C" w14:textId="77777777" w:rsidR="00CC1496" w:rsidRPr="00171A29" w:rsidRDefault="00CC1496" w:rsidP="00171A29">
      <w:pPr>
        <w:spacing w:after="0"/>
        <w:rPr>
          <w:rFonts w:ascii="Aptos" w:hAnsi="Aptos" w:cs="Calibri"/>
        </w:rPr>
      </w:pPr>
      <w:r w:rsidRPr="00171A29">
        <w:rPr>
          <w:rFonts w:ascii="Aptos" w:hAnsi="Aptos" w:cs="Calibri"/>
        </w:rPr>
        <w:t>.........................................................................................................................</w:t>
      </w:r>
    </w:p>
    <w:p w14:paraId="17C3BFBC" w14:textId="77777777" w:rsidR="00CC1496" w:rsidRPr="00171A29" w:rsidRDefault="00CC1496" w:rsidP="00171A29">
      <w:pPr>
        <w:spacing w:after="0"/>
        <w:rPr>
          <w:rFonts w:ascii="Aptos" w:hAnsi="Aptos" w:cs="Calibri"/>
        </w:rPr>
      </w:pPr>
      <w:r w:rsidRPr="00171A29">
        <w:rPr>
          <w:rFonts w:ascii="Aptos" w:hAnsi="Aptos" w:cs="Calibri"/>
        </w:rPr>
        <w:pict w14:anchorId="1B234F2D">
          <v:rect id="_x0000_i1025" style="width:0;height:1.5pt" o:hralign="center" o:hrstd="t" o:hr="t" fillcolor="#a0a0a0" stroked="f"/>
        </w:pict>
      </w:r>
    </w:p>
    <w:p w14:paraId="4B9F4CD0" w14:textId="77777777" w:rsidR="00CC1496" w:rsidRPr="00171A29" w:rsidRDefault="00CC1496" w:rsidP="00171A29">
      <w:pPr>
        <w:spacing w:after="0"/>
        <w:rPr>
          <w:rFonts w:ascii="Aptos" w:hAnsi="Aptos" w:cs="Calibri"/>
          <w:b/>
          <w:bCs/>
        </w:rPr>
      </w:pPr>
      <w:r w:rsidRPr="00171A29">
        <w:rPr>
          <w:rFonts w:ascii="Aptos" w:hAnsi="Aptos" w:cs="Calibri"/>
          <w:b/>
          <w:bCs/>
        </w:rPr>
        <w:t xml:space="preserve">III. </w:t>
      </w:r>
      <w:proofErr w:type="spellStart"/>
      <w:r w:rsidRPr="00171A29">
        <w:rPr>
          <w:rFonts w:ascii="Aptos" w:hAnsi="Aptos" w:cs="Calibri"/>
          <w:b/>
          <w:bCs/>
        </w:rPr>
        <w:t>Oświadczenia</w:t>
      </w:r>
      <w:proofErr w:type="spellEnd"/>
      <w:r w:rsidRPr="00171A29">
        <w:rPr>
          <w:rFonts w:ascii="Aptos" w:hAnsi="Aptos" w:cs="Calibri"/>
          <w:b/>
          <w:bCs/>
        </w:rPr>
        <w:t xml:space="preserve"> </w:t>
      </w:r>
      <w:proofErr w:type="spellStart"/>
      <w:r w:rsidRPr="00171A29">
        <w:rPr>
          <w:rFonts w:ascii="Aptos" w:hAnsi="Aptos" w:cs="Calibri"/>
          <w:b/>
          <w:bCs/>
        </w:rPr>
        <w:t>rodzica</w:t>
      </w:r>
      <w:proofErr w:type="spellEnd"/>
      <w:r w:rsidRPr="00171A29">
        <w:rPr>
          <w:rFonts w:ascii="Aptos" w:hAnsi="Aptos" w:cs="Calibri"/>
          <w:b/>
          <w:bCs/>
        </w:rPr>
        <w:t xml:space="preserve"> / </w:t>
      </w:r>
      <w:proofErr w:type="spellStart"/>
      <w:r w:rsidRPr="00171A29">
        <w:rPr>
          <w:rFonts w:ascii="Aptos" w:hAnsi="Aptos" w:cs="Calibri"/>
          <w:b/>
          <w:bCs/>
        </w:rPr>
        <w:t>opiekuna</w:t>
      </w:r>
      <w:proofErr w:type="spellEnd"/>
      <w:r w:rsidRPr="00171A29">
        <w:rPr>
          <w:rFonts w:ascii="Aptos" w:hAnsi="Aptos" w:cs="Calibri"/>
          <w:b/>
          <w:bCs/>
        </w:rPr>
        <w:t xml:space="preserve"> </w:t>
      </w:r>
      <w:proofErr w:type="spellStart"/>
      <w:r w:rsidRPr="00171A29">
        <w:rPr>
          <w:rFonts w:ascii="Aptos" w:hAnsi="Aptos" w:cs="Calibri"/>
          <w:b/>
          <w:bCs/>
        </w:rPr>
        <w:t>prawnego</w:t>
      </w:r>
      <w:proofErr w:type="spellEnd"/>
    </w:p>
    <w:p w14:paraId="3952A646" w14:textId="77777777" w:rsidR="00CC1496" w:rsidRPr="00171A29" w:rsidRDefault="00CC1496" w:rsidP="00171A29">
      <w:pPr>
        <w:spacing w:after="0"/>
        <w:rPr>
          <w:rFonts w:ascii="Aptos" w:hAnsi="Aptos" w:cs="Calibri"/>
        </w:rPr>
      </w:pPr>
      <w:r w:rsidRPr="00171A29">
        <w:rPr>
          <w:rFonts w:ascii="Aptos" w:hAnsi="Aptos" w:cs="Calibri"/>
        </w:rPr>
        <w:t xml:space="preserve">Ja, </w:t>
      </w:r>
      <w:proofErr w:type="spellStart"/>
      <w:r w:rsidRPr="00171A29">
        <w:rPr>
          <w:rFonts w:ascii="Aptos" w:hAnsi="Aptos" w:cs="Calibri"/>
        </w:rPr>
        <w:t>niżej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podpisana</w:t>
      </w:r>
      <w:proofErr w:type="spellEnd"/>
      <w:r w:rsidRPr="00171A29">
        <w:rPr>
          <w:rFonts w:ascii="Aptos" w:hAnsi="Aptos" w:cs="Calibri"/>
        </w:rPr>
        <w:t>/y:</w:t>
      </w:r>
    </w:p>
    <w:p w14:paraId="32C195AF" w14:textId="77777777" w:rsidR="00CC1496" w:rsidRPr="00171A29" w:rsidRDefault="00CC1496" w:rsidP="00171A29">
      <w:pPr>
        <w:spacing w:after="0"/>
        <w:rPr>
          <w:rFonts w:ascii="Aptos" w:hAnsi="Aptos" w:cs="Calibri"/>
        </w:rPr>
      </w:pPr>
      <w:r w:rsidRPr="00171A29">
        <w:rPr>
          <w:rFonts w:ascii="Aptos" w:hAnsi="Aptos" w:cs="Calibri"/>
        </w:rPr>
        <w:t>.........................................................................................................................</w:t>
      </w:r>
    </w:p>
    <w:p w14:paraId="479834A3" w14:textId="77777777" w:rsidR="00CC1496" w:rsidRPr="00171A29" w:rsidRDefault="00CC1496" w:rsidP="00171A29">
      <w:pPr>
        <w:spacing w:after="0"/>
        <w:rPr>
          <w:rFonts w:ascii="Aptos" w:hAnsi="Aptos" w:cs="Calibri"/>
        </w:rPr>
      </w:pPr>
      <w:proofErr w:type="spellStart"/>
      <w:r w:rsidRPr="00171A29">
        <w:rPr>
          <w:rFonts w:ascii="Aptos" w:hAnsi="Aptos" w:cs="Calibri"/>
        </w:rPr>
        <w:t>jako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rodzic</w:t>
      </w:r>
      <w:proofErr w:type="spellEnd"/>
      <w:r w:rsidRPr="00171A29">
        <w:rPr>
          <w:rFonts w:ascii="Aptos" w:hAnsi="Aptos" w:cs="Calibri"/>
        </w:rPr>
        <w:t xml:space="preserve"> / </w:t>
      </w:r>
      <w:proofErr w:type="spellStart"/>
      <w:r w:rsidRPr="00171A29">
        <w:rPr>
          <w:rFonts w:ascii="Aptos" w:hAnsi="Aptos" w:cs="Calibri"/>
        </w:rPr>
        <w:t>opiekun</w:t>
      </w:r>
      <w:proofErr w:type="spellEnd"/>
      <w:r w:rsidRPr="00171A29">
        <w:rPr>
          <w:rFonts w:ascii="Aptos" w:hAnsi="Aptos" w:cs="Calibri"/>
        </w:rPr>
        <w:t xml:space="preserve"> prawny </w:t>
      </w:r>
      <w:proofErr w:type="spellStart"/>
      <w:r w:rsidRPr="00171A29">
        <w:rPr>
          <w:rFonts w:ascii="Aptos" w:hAnsi="Aptos" w:cs="Calibri"/>
        </w:rPr>
        <w:t>uczestnika</w:t>
      </w:r>
      <w:proofErr w:type="spellEnd"/>
      <w:r w:rsidRPr="00171A29">
        <w:rPr>
          <w:rFonts w:ascii="Aptos" w:hAnsi="Aptos" w:cs="Calibri"/>
        </w:rPr>
        <w:t>:</w:t>
      </w:r>
    </w:p>
    <w:p w14:paraId="352837CB" w14:textId="77777777" w:rsidR="00CC1496" w:rsidRPr="00171A29" w:rsidRDefault="00CC1496" w:rsidP="00171A29">
      <w:pPr>
        <w:spacing w:after="0"/>
        <w:rPr>
          <w:rFonts w:ascii="Aptos" w:hAnsi="Aptos" w:cs="Calibri"/>
        </w:rPr>
      </w:pPr>
      <w:r w:rsidRPr="00171A29">
        <w:rPr>
          <w:rFonts w:ascii="Aptos" w:hAnsi="Aptos" w:cs="Calibri"/>
        </w:rPr>
        <w:t>.........................................................................................................................</w:t>
      </w:r>
    </w:p>
    <w:p w14:paraId="62F133C5" w14:textId="77777777" w:rsidR="00CC1496" w:rsidRPr="00171A29" w:rsidRDefault="00CC1496" w:rsidP="00CC1496">
      <w:pPr>
        <w:rPr>
          <w:rFonts w:ascii="Aptos" w:hAnsi="Aptos" w:cs="Calibri"/>
        </w:rPr>
      </w:pPr>
      <w:proofErr w:type="spellStart"/>
      <w:r w:rsidRPr="00171A29">
        <w:rPr>
          <w:rFonts w:ascii="Aptos" w:hAnsi="Aptos" w:cs="Calibri"/>
        </w:rPr>
        <w:t>oświadczam</w:t>
      </w:r>
      <w:proofErr w:type="spellEnd"/>
      <w:r w:rsidRPr="00171A29">
        <w:rPr>
          <w:rFonts w:ascii="Aptos" w:hAnsi="Aptos" w:cs="Calibri"/>
        </w:rPr>
        <w:t xml:space="preserve">, </w:t>
      </w:r>
      <w:proofErr w:type="spellStart"/>
      <w:r w:rsidRPr="00171A29">
        <w:rPr>
          <w:rFonts w:ascii="Aptos" w:hAnsi="Aptos" w:cs="Calibri"/>
        </w:rPr>
        <w:t>że</w:t>
      </w:r>
      <w:proofErr w:type="spellEnd"/>
      <w:r w:rsidRPr="00171A29">
        <w:rPr>
          <w:rFonts w:ascii="Aptos" w:hAnsi="Aptos" w:cs="Calibri"/>
        </w:rPr>
        <w:t>:</w:t>
      </w:r>
    </w:p>
    <w:p w14:paraId="5A5C0247" w14:textId="77777777" w:rsidR="00CC1496" w:rsidRPr="00171A29" w:rsidRDefault="00CC1496" w:rsidP="00CC1496">
      <w:pPr>
        <w:numPr>
          <w:ilvl w:val="0"/>
          <w:numId w:val="39"/>
        </w:numPr>
        <w:spacing w:after="160" w:line="278" w:lineRule="auto"/>
        <w:jc w:val="both"/>
        <w:rPr>
          <w:rFonts w:ascii="Aptos" w:hAnsi="Aptos" w:cs="Calibri"/>
        </w:rPr>
      </w:pPr>
      <w:proofErr w:type="spellStart"/>
      <w:r w:rsidRPr="00171A29">
        <w:rPr>
          <w:rFonts w:ascii="Aptos" w:hAnsi="Aptos" w:cs="Calibri"/>
        </w:rPr>
        <w:t>zapoznałem</w:t>
      </w:r>
      <w:proofErr w:type="spellEnd"/>
      <w:r w:rsidRPr="00171A29">
        <w:rPr>
          <w:rFonts w:ascii="Aptos" w:hAnsi="Aptos" w:cs="Calibri"/>
        </w:rPr>
        <w:t xml:space="preserve">/am </w:t>
      </w:r>
      <w:proofErr w:type="spellStart"/>
      <w:r w:rsidRPr="00171A29">
        <w:rPr>
          <w:rFonts w:ascii="Aptos" w:hAnsi="Aptos" w:cs="Calibri"/>
        </w:rPr>
        <w:t>się</w:t>
      </w:r>
      <w:proofErr w:type="spellEnd"/>
      <w:r w:rsidRPr="00171A29">
        <w:rPr>
          <w:rFonts w:ascii="Aptos" w:hAnsi="Aptos" w:cs="Calibri"/>
        </w:rPr>
        <w:t xml:space="preserve"> z </w:t>
      </w:r>
      <w:proofErr w:type="spellStart"/>
      <w:r w:rsidRPr="00171A29">
        <w:rPr>
          <w:rFonts w:ascii="Aptos" w:hAnsi="Aptos" w:cs="Calibri"/>
        </w:rPr>
        <w:t>Regulaminem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Miejskiego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Przeglądu</w:t>
      </w:r>
      <w:proofErr w:type="spellEnd"/>
      <w:r w:rsidRPr="00171A29">
        <w:rPr>
          <w:rFonts w:ascii="Aptos" w:hAnsi="Aptos" w:cs="Calibri"/>
        </w:rPr>
        <w:t xml:space="preserve"> „</w:t>
      </w:r>
      <w:proofErr w:type="spellStart"/>
      <w:r w:rsidRPr="00171A29">
        <w:rPr>
          <w:rFonts w:ascii="Aptos" w:hAnsi="Aptos" w:cs="Calibri"/>
        </w:rPr>
        <w:t>Płońsk</w:t>
      </w:r>
      <w:proofErr w:type="spellEnd"/>
      <w:r w:rsidRPr="00171A29">
        <w:rPr>
          <w:rFonts w:ascii="Aptos" w:hAnsi="Aptos" w:cs="Calibri"/>
        </w:rPr>
        <w:t xml:space="preserve"> ma talent!” </w:t>
      </w:r>
      <w:proofErr w:type="spellStart"/>
      <w:r w:rsidRPr="00171A29">
        <w:rPr>
          <w:rFonts w:ascii="Aptos" w:hAnsi="Aptos" w:cs="Calibri"/>
        </w:rPr>
        <w:t>i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akceptuję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jego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postanowienia</w:t>
      </w:r>
      <w:proofErr w:type="spellEnd"/>
      <w:r w:rsidRPr="00171A29">
        <w:rPr>
          <w:rFonts w:ascii="Aptos" w:hAnsi="Aptos" w:cs="Calibri"/>
        </w:rPr>
        <w:t xml:space="preserve">; </w:t>
      </w:r>
    </w:p>
    <w:p w14:paraId="16D04559" w14:textId="77777777" w:rsidR="00CC1496" w:rsidRPr="00171A29" w:rsidRDefault="00CC1496" w:rsidP="00CC1496">
      <w:pPr>
        <w:numPr>
          <w:ilvl w:val="0"/>
          <w:numId w:val="39"/>
        </w:numPr>
        <w:spacing w:after="160" w:line="278" w:lineRule="auto"/>
        <w:jc w:val="both"/>
        <w:rPr>
          <w:rFonts w:ascii="Aptos" w:hAnsi="Aptos" w:cs="Calibri"/>
        </w:rPr>
      </w:pPr>
      <w:proofErr w:type="spellStart"/>
      <w:r w:rsidRPr="00171A29">
        <w:rPr>
          <w:rFonts w:ascii="Aptos" w:hAnsi="Aptos" w:cs="Calibri"/>
        </w:rPr>
        <w:t>zgłaszam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moje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dziecko</w:t>
      </w:r>
      <w:proofErr w:type="spellEnd"/>
      <w:r w:rsidRPr="00171A29">
        <w:rPr>
          <w:rFonts w:ascii="Aptos" w:hAnsi="Aptos" w:cs="Calibri"/>
        </w:rPr>
        <w:t xml:space="preserve"> / </w:t>
      </w:r>
      <w:proofErr w:type="spellStart"/>
      <w:r w:rsidRPr="00171A29">
        <w:rPr>
          <w:rFonts w:ascii="Aptos" w:hAnsi="Aptos" w:cs="Calibri"/>
        </w:rPr>
        <w:t>mojego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podopiecznego</w:t>
      </w:r>
      <w:proofErr w:type="spellEnd"/>
      <w:r w:rsidRPr="00171A29">
        <w:rPr>
          <w:rFonts w:ascii="Aptos" w:hAnsi="Aptos" w:cs="Calibri"/>
        </w:rPr>
        <w:t xml:space="preserve"> do </w:t>
      </w:r>
      <w:proofErr w:type="spellStart"/>
      <w:r w:rsidRPr="00171A29">
        <w:rPr>
          <w:rFonts w:ascii="Aptos" w:hAnsi="Aptos" w:cs="Calibri"/>
        </w:rPr>
        <w:t>udziału</w:t>
      </w:r>
      <w:proofErr w:type="spellEnd"/>
      <w:r w:rsidRPr="00171A29">
        <w:rPr>
          <w:rFonts w:ascii="Aptos" w:hAnsi="Aptos" w:cs="Calibri"/>
        </w:rPr>
        <w:t xml:space="preserve"> w Miejskim </w:t>
      </w:r>
      <w:proofErr w:type="spellStart"/>
      <w:r w:rsidRPr="00171A29">
        <w:rPr>
          <w:rFonts w:ascii="Aptos" w:hAnsi="Aptos" w:cs="Calibri"/>
        </w:rPr>
        <w:t>Przeglądzie</w:t>
      </w:r>
      <w:proofErr w:type="spellEnd"/>
      <w:r w:rsidRPr="00171A29">
        <w:rPr>
          <w:rFonts w:ascii="Aptos" w:hAnsi="Aptos" w:cs="Calibri"/>
        </w:rPr>
        <w:t xml:space="preserve"> „</w:t>
      </w:r>
      <w:proofErr w:type="spellStart"/>
      <w:r w:rsidRPr="00171A29">
        <w:rPr>
          <w:rFonts w:ascii="Aptos" w:hAnsi="Aptos" w:cs="Calibri"/>
        </w:rPr>
        <w:t>Płońsk</w:t>
      </w:r>
      <w:proofErr w:type="spellEnd"/>
      <w:r w:rsidRPr="00171A29">
        <w:rPr>
          <w:rFonts w:ascii="Aptos" w:hAnsi="Aptos" w:cs="Calibri"/>
        </w:rPr>
        <w:t xml:space="preserve"> ma talent!”; </w:t>
      </w:r>
    </w:p>
    <w:p w14:paraId="4F011BDB" w14:textId="77777777" w:rsidR="00CC1496" w:rsidRPr="00171A29" w:rsidRDefault="00CC1496" w:rsidP="00CC1496">
      <w:pPr>
        <w:numPr>
          <w:ilvl w:val="0"/>
          <w:numId w:val="39"/>
        </w:numPr>
        <w:spacing w:after="160" w:line="278" w:lineRule="auto"/>
        <w:jc w:val="both"/>
        <w:rPr>
          <w:rFonts w:ascii="Aptos" w:hAnsi="Aptos" w:cs="Calibri"/>
        </w:rPr>
      </w:pPr>
      <w:proofErr w:type="spellStart"/>
      <w:r w:rsidRPr="00171A29">
        <w:rPr>
          <w:rFonts w:ascii="Aptos" w:hAnsi="Aptos" w:cs="Calibri"/>
        </w:rPr>
        <w:t>jako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rodzic</w:t>
      </w:r>
      <w:proofErr w:type="spellEnd"/>
      <w:r w:rsidRPr="00171A29">
        <w:rPr>
          <w:rFonts w:ascii="Aptos" w:hAnsi="Aptos" w:cs="Calibri"/>
        </w:rPr>
        <w:t xml:space="preserve"> / </w:t>
      </w:r>
      <w:proofErr w:type="spellStart"/>
      <w:r w:rsidRPr="00171A29">
        <w:rPr>
          <w:rFonts w:ascii="Aptos" w:hAnsi="Aptos" w:cs="Calibri"/>
        </w:rPr>
        <w:t>opiekun</w:t>
      </w:r>
      <w:proofErr w:type="spellEnd"/>
      <w:r w:rsidRPr="00171A29">
        <w:rPr>
          <w:rFonts w:ascii="Aptos" w:hAnsi="Aptos" w:cs="Calibri"/>
        </w:rPr>
        <w:t xml:space="preserve"> prawny </w:t>
      </w:r>
      <w:proofErr w:type="spellStart"/>
      <w:r w:rsidRPr="00171A29">
        <w:rPr>
          <w:rFonts w:ascii="Aptos" w:hAnsi="Aptos" w:cs="Calibri"/>
        </w:rPr>
        <w:t>oceniłem</w:t>
      </w:r>
      <w:proofErr w:type="spellEnd"/>
      <w:r w:rsidRPr="00171A29">
        <w:rPr>
          <w:rFonts w:ascii="Aptos" w:hAnsi="Aptos" w:cs="Calibri"/>
        </w:rPr>
        <w:t xml:space="preserve">/am </w:t>
      </w:r>
      <w:proofErr w:type="spellStart"/>
      <w:r w:rsidRPr="00171A29">
        <w:rPr>
          <w:rFonts w:ascii="Aptos" w:hAnsi="Aptos" w:cs="Calibri"/>
        </w:rPr>
        <w:t>możliwość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udziału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dziecka</w:t>
      </w:r>
      <w:proofErr w:type="spellEnd"/>
      <w:r w:rsidRPr="00171A29">
        <w:rPr>
          <w:rFonts w:ascii="Aptos" w:hAnsi="Aptos" w:cs="Calibri"/>
        </w:rPr>
        <w:t xml:space="preserve"> / </w:t>
      </w:r>
      <w:proofErr w:type="spellStart"/>
      <w:r w:rsidRPr="00171A29">
        <w:rPr>
          <w:rFonts w:ascii="Aptos" w:hAnsi="Aptos" w:cs="Calibri"/>
        </w:rPr>
        <w:t>podopiecznego</w:t>
      </w:r>
      <w:proofErr w:type="spellEnd"/>
      <w:r w:rsidRPr="00171A29">
        <w:rPr>
          <w:rFonts w:ascii="Aptos" w:hAnsi="Aptos" w:cs="Calibri"/>
        </w:rPr>
        <w:t xml:space="preserve"> w </w:t>
      </w:r>
      <w:proofErr w:type="spellStart"/>
      <w:r w:rsidRPr="00171A29">
        <w:rPr>
          <w:rFonts w:ascii="Aptos" w:hAnsi="Aptos" w:cs="Calibri"/>
        </w:rPr>
        <w:t>Przeglądzie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oraz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wykonania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zgłoszonego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występu</w:t>
      </w:r>
      <w:proofErr w:type="spellEnd"/>
      <w:r w:rsidRPr="00171A29">
        <w:rPr>
          <w:rFonts w:ascii="Aptos" w:hAnsi="Aptos" w:cs="Calibri"/>
        </w:rPr>
        <w:t xml:space="preserve">, z </w:t>
      </w:r>
      <w:proofErr w:type="spellStart"/>
      <w:r w:rsidRPr="00171A29">
        <w:rPr>
          <w:rFonts w:ascii="Aptos" w:hAnsi="Aptos" w:cs="Calibri"/>
        </w:rPr>
        <w:t>uwzględnieniem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charakteru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prezentacji</w:t>
      </w:r>
      <w:proofErr w:type="spellEnd"/>
      <w:r w:rsidRPr="00171A29">
        <w:rPr>
          <w:rFonts w:ascii="Aptos" w:hAnsi="Aptos" w:cs="Calibri"/>
        </w:rPr>
        <w:t xml:space="preserve">; </w:t>
      </w:r>
    </w:p>
    <w:p w14:paraId="7896870F" w14:textId="77777777" w:rsidR="00CC1496" w:rsidRPr="00171A29" w:rsidRDefault="00CC1496" w:rsidP="00CC1496">
      <w:pPr>
        <w:numPr>
          <w:ilvl w:val="0"/>
          <w:numId w:val="39"/>
        </w:numPr>
        <w:spacing w:after="160" w:line="278" w:lineRule="auto"/>
        <w:jc w:val="both"/>
        <w:rPr>
          <w:rFonts w:ascii="Aptos" w:hAnsi="Aptos" w:cs="Calibri"/>
        </w:rPr>
      </w:pPr>
      <w:proofErr w:type="spellStart"/>
      <w:r w:rsidRPr="00171A29">
        <w:rPr>
          <w:rFonts w:ascii="Aptos" w:hAnsi="Aptos" w:cs="Calibri"/>
        </w:rPr>
        <w:t>przyjmuję</w:t>
      </w:r>
      <w:proofErr w:type="spellEnd"/>
      <w:r w:rsidRPr="00171A29">
        <w:rPr>
          <w:rFonts w:ascii="Aptos" w:hAnsi="Aptos" w:cs="Calibri"/>
        </w:rPr>
        <w:t xml:space="preserve"> do </w:t>
      </w:r>
      <w:proofErr w:type="spellStart"/>
      <w:r w:rsidRPr="00171A29">
        <w:rPr>
          <w:rFonts w:ascii="Aptos" w:hAnsi="Aptos" w:cs="Calibri"/>
        </w:rPr>
        <w:t>wiadomości</w:t>
      </w:r>
      <w:proofErr w:type="spellEnd"/>
      <w:r w:rsidRPr="00171A29">
        <w:rPr>
          <w:rFonts w:ascii="Aptos" w:hAnsi="Aptos" w:cs="Calibri"/>
        </w:rPr>
        <w:t xml:space="preserve">, </w:t>
      </w:r>
      <w:proofErr w:type="spellStart"/>
      <w:r w:rsidRPr="00171A29">
        <w:rPr>
          <w:rFonts w:ascii="Aptos" w:hAnsi="Aptos" w:cs="Calibri"/>
        </w:rPr>
        <w:t>że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uczestnik</w:t>
      </w:r>
      <w:proofErr w:type="spellEnd"/>
      <w:r w:rsidRPr="00171A29">
        <w:rPr>
          <w:rFonts w:ascii="Aptos" w:hAnsi="Aptos" w:cs="Calibri"/>
        </w:rPr>
        <w:t xml:space="preserve"> jest </w:t>
      </w:r>
      <w:proofErr w:type="spellStart"/>
      <w:r w:rsidRPr="00171A29">
        <w:rPr>
          <w:rFonts w:ascii="Aptos" w:hAnsi="Aptos" w:cs="Calibri"/>
        </w:rPr>
        <w:t>zobowiązany</w:t>
      </w:r>
      <w:proofErr w:type="spellEnd"/>
      <w:r w:rsidRPr="00171A29">
        <w:rPr>
          <w:rFonts w:ascii="Aptos" w:hAnsi="Aptos" w:cs="Calibri"/>
        </w:rPr>
        <w:t xml:space="preserve"> do </w:t>
      </w:r>
      <w:proofErr w:type="spellStart"/>
      <w:r w:rsidRPr="00171A29">
        <w:rPr>
          <w:rFonts w:ascii="Aptos" w:hAnsi="Aptos" w:cs="Calibri"/>
        </w:rPr>
        <w:t>przestrzegania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Regulaminu</w:t>
      </w:r>
      <w:proofErr w:type="spellEnd"/>
      <w:r w:rsidRPr="00171A29">
        <w:rPr>
          <w:rFonts w:ascii="Aptos" w:hAnsi="Aptos" w:cs="Calibri"/>
        </w:rPr>
        <w:t xml:space="preserve">, </w:t>
      </w:r>
      <w:proofErr w:type="spellStart"/>
      <w:r w:rsidRPr="00171A29">
        <w:rPr>
          <w:rFonts w:ascii="Aptos" w:hAnsi="Aptos" w:cs="Calibri"/>
        </w:rPr>
        <w:t>zasad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bezpieczeństwa</w:t>
      </w:r>
      <w:proofErr w:type="spellEnd"/>
      <w:r w:rsidRPr="00171A29">
        <w:rPr>
          <w:rFonts w:ascii="Aptos" w:hAnsi="Aptos" w:cs="Calibri"/>
        </w:rPr>
        <w:t xml:space="preserve">, </w:t>
      </w:r>
      <w:proofErr w:type="spellStart"/>
      <w:r w:rsidRPr="00171A29">
        <w:rPr>
          <w:rFonts w:ascii="Aptos" w:hAnsi="Aptos" w:cs="Calibri"/>
        </w:rPr>
        <w:t>dobrych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obyczajów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oraz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poleceń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Organizatora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i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osób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odpowiedzialnych</w:t>
      </w:r>
      <w:proofErr w:type="spellEnd"/>
      <w:r w:rsidRPr="00171A29">
        <w:rPr>
          <w:rFonts w:ascii="Aptos" w:hAnsi="Aptos" w:cs="Calibri"/>
        </w:rPr>
        <w:t xml:space="preserve"> za </w:t>
      </w:r>
      <w:proofErr w:type="spellStart"/>
      <w:r w:rsidRPr="00171A29">
        <w:rPr>
          <w:rFonts w:ascii="Aptos" w:hAnsi="Aptos" w:cs="Calibri"/>
        </w:rPr>
        <w:t>przebieg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Przeglądu</w:t>
      </w:r>
      <w:proofErr w:type="spellEnd"/>
      <w:r w:rsidRPr="00171A29">
        <w:rPr>
          <w:rFonts w:ascii="Aptos" w:hAnsi="Aptos" w:cs="Calibri"/>
        </w:rPr>
        <w:t xml:space="preserve">; </w:t>
      </w:r>
    </w:p>
    <w:p w14:paraId="41C836DF" w14:textId="77777777" w:rsidR="00CC1496" w:rsidRPr="00171A29" w:rsidRDefault="00CC1496" w:rsidP="00CC1496">
      <w:pPr>
        <w:numPr>
          <w:ilvl w:val="0"/>
          <w:numId w:val="39"/>
        </w:numPr>
        <w:spacing w:after="160" w:line="278" w:lineRule="auto"/>
        <w:jc w:val="both"/>
        <w:rPr>
          <w:rFonts w:ascii="Aptos" w:hAnsi="Aptos" w:cs="Calibri"/>
        </w:rPr>
      </w:pPr>
      <w:proofErr w:type="spellStart"/>
      <w:r w:rsidRPr="00171A29">
        <w:rPr>
          <w:rFonts w:ascii="Aptos" w:hAnsi="Aptos" w:cs="Calibri"/>
        </w:rPr>
        <w:t>przyjmuję</w:t>
      </w:r>
      <w:proofErr w:type="spellEnd"/>
      <w:r w:rsidRPr="00171A29">
        <w:rPr>
          <w:rFonts w:ascii="Aptos" w:hAnsi="Aptos" w:cs="Calibri"/>
        </w:rPr>
        <w:t xml:space="preserve"> do </w:t>
      </w:r>
      <w:proofErr w:type="spellStart"/>
      <w:r w:rsidRPr="00171A29">
        <w:rPr>
          <w:rFonts w:ascii="Aptos" w:hAnsi="Aptos" w:cs="Calibri"/>
        </w:rPr>
        <w:t>wiadomości</w:t>
      </w:r>
      <w:proofErr w:type="spellEnd"/>
      <w:r w:rsidRPr="00171A29">
        <w:rPr>
          <w:rFonts w:ascii="Aptos" w:hAnsi="Aptos" w:cs="Calibri"/>
        </w:rPr>
        <w:t xml:space="preserve">, </w:t>
      </w:r>
      <w:proofErr w:type="spellStart"/>
      <w:r w:rsidRPr="00171A29">
        <w:rPr>
          <w:rFonts w:ascii="Aptos" w:hAnsi="Aptos" w:cs="Calibri"/>
        </w:rPr>
        <w:t>że</w:t>
      </w:r>
      <w:proofErr w:type="spellEnd"/>
      <w:r w:rsidRPr="00171A29">
        <w:rPr>
          <w:rFonts w:ascii="Aptos" w:hAnsi="Aptos" w:cs="Calibri"/>
        </w:rPr>
        <w:t xml:space="preserve"> w </w:t>
      </w:r>
      <w:proofErr w:type="spellStart"/>
      <w:r w:rsidRPr="00171A29">
        <w:rPr>
          <w:rFonts w:ascii="Aptos" w:hAnsi="Aptos" w:cs="Calibri"/>
        </w:rPr>
        <w:t>przypadku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naruszenia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Regulaminu</w:t>
      </w:r>
      <w:proofErr w:type="spellEnd"/>
      <w:r w:rsidRPr="00171A29">
        <w:rPr>
          <w:rFonts w:ascii="Aptos" w:hAnsi="Aptos" w:cs="Calibri"/>
        </w:rPr>
        <w:t xml:space="preserve">, </w:t>
      </w:r>
      <w:proofErr w:type="spellStart"/>
      <w:r w:rsidRPr="00171A29">
        <w:rPr>
          <w:rFonts w:ascii="Aptos" w:hAnsi="Aptos" w:cs="Calibri"/>
        </w:rPr>
        <w:t>zasad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bezpieczeństwa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lub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powszechnie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przyjętych</w:t>
      </w:r>
      <w:proofErr w:type="spellEnd"/>
      <w:r w:rsidRPr="00171A29">
        <w:rPr>
          <w:rFonts w:ascii="Aptos" w:hAnsi="Aptos" w:cs="Calibri"/>
        </w:rPr>
        <w:t xml:space="preserve"> norm </w:t>
      </w:r>
      <w:proofErr w:type="spellStart"/>
      <w:r w:rsidRPr="00171A29">
        <w:rPr>
          <w:rFonts w:ascii="Aptos" w:hAnsi="Aptos" w:cs="Calibri"/>
        </w:rPr>
        <w:t>społecznych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występ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uczestnika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może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zostać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przerwany</w:t>
      </w:r>
      <w:proofErr w:type="spellEnd"/>
      <w:r w:rsidRPr="00171A29">
        <w:rPr>
          <w:rFonts w:ascii="Aptos" w:hAnsi="Aptos" w:cs="Calibri"/>
        </w:rPr>
        <w:t xml:space="preserve">, a </w:t>
      </w:r>
      <w:proofErr w:type="spellStart"/>
      <w:r w:rsidRPr="00171A29">
        <w:rPr>
          <w:rFonts w:ascii="Aptos" w:hAnsi="Aptos" w:cs="Calibri"/>
        </w:rPr>
        <w:t>uczestnik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może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zostać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niedopuszczony</w:t>
      </w:r>
      <w:proofErr w:type="spellEnd"/>
      <w:r w:rsidRPr="00171A29">
        <w:rPr>
          <w:rFonts w:ascii="Aptos" w:hAnsi="Aptos" w:cs="Calibri"/>
        </w:rPr>
        <w:t xml:space="preserve"> do </w:t>
      </w:r>
      <w:proofErr w:type="spellStart"/>
      <w:r w:rsidRPr="00171A29">
        <w:rPr>
          <w:rFonts w:ascii="Aptos" w:hAnsi="Aptos" w:cs="Calibri"/>
        </w:rPr>
        <w:t>dalszego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udziału</w:t>
      </w:r>
      <w:proofErr w:type="spellEnd"/>
      <w:r w:rsidRPr="00171A29">
        <w:rPr>
          <w:rFonts w:ascii="Aptos" w:hAnsi="Aptos" w:cs="Calibri"/>
        </w:rPr>
        <w:t xml:space="preserve"> w Przeglądzie; </w:t>
      </w:r>
    </w:p>
    <w:p w14:paraId="38EDDC8F" w14:textId="77777777" w:rsidR="00CC1496" w:rsidRPr="00171A29" w:rsidRDefault="00CC1496" w:rsidP="00CC1496">
      <w:pPr>
        <w:numPr>
          <w:ilvl w:val="0"/>
          <w:numId w:val="39"/>
        </w:numPr>
        <w:spacing w:after="160" w:line="278" w:lineRule="auto"/>
        <w:rPr>
          <w:rFonts w:ascii="Aptos" w:hAnsi="Aptos" w:cs="Calibri"/>
        </w:rPr>
      </w:pPr>
      <w:proofErr w:type="spellStart"/>
      <w:r w:rsidRPr="00171A29">
        <w:rPr>
          <w:rFonts w:ascii="Aptos" w:hAnsi="Aptos" w:cs="Calibri"/>
        </w:rPr>
        <w:t>potwierdzam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zapoznanie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się</w:t>
      </w:r>
      <w:proofErr w:type="spellEnd"/>
      <w:r w:rsidRPr="00171A29">
        <w:rPr>
          <w:rFonts w:ascii="Aptos" w:hAnsi="Aptos" w:cs="Calibri"/>
        </w:rPr>
        <w:t xml:space="preserve"> z </w:t>
      </w:r>
      <w:proofErr w:type="spellStart"/>
      <w:r w:rsidRPr="00171A29">
        <w:rPr>
          <w:rFonts w:ascii="Aptos" w:hAnsi="Aptos" w:cs="Calibri"/>
        </w:rPr>
        <w:t>klauzulą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informacyjną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dotyczącą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przetwarzania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danych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osobowych</w:t>
      </w:r>
      <w:proofErr w:type="spellEnd"/>
      <w:r w:rsidRPr="00171A29">
        <w:rPr>
          <w:rFonts w:ascii="Aptos" w:hAnsi="Aptos" w:cs="Calibri"/>
        </w:rPr>
        <w:t xml:space="preserve">, </w:t>
      </w:r>
      <w:proofErr w:type="spellStart"/>
      <w:r w:rsidRPr="00171A29">
        <w:rPr>
          <w:rFonts w:ascii="Aptos" w:hAnsi="Aptos" w:cs="Calibri"/>
        </w:rPr>
        <w:t>stanowiącą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załącznik</w:t>
      </w:r>
      <w:proofErr w:type="spellEnd"/>
      <w:r w:rsidRPr="00171A29">
        <w:rPr>
          <w:rFonts w:ascii="Aptos" w:hAnsi="Aptos" w:cs="Calibri"/>
        </w:rPr>
        <w:t xml:space="preserve"> nr 3 do </w:t>
      </w:r>
      <w:proofErr w:type="spellStart"/>
      <w:r w:rsidRPr="00171A29">
        <w:rPr>
          <w:rFonts w:ascii="Aptos" w:hAnsi="Aptos" w:cs="Calibri"/>
        </w:rPr>
        <w:t>Regulaminu</w:t>
      </w:r>
      <w:proofErr w:type="spellEnd"/>
      <w:r w:rsidRPr="00171A29">
        <w:rPr>
          <w:rFonts w:ascii="Aptos" w:hAnsi="Aptos" w:cs="Calibri"/>
        </w:rPr>
        <w:t xml:space="preserve">; </w:t>
      </w:r>
    </w:p>
    <w:p w14:paraId="183321BC" w14:textId="77777777" w:rsidR="00CC1496" w:rsidRPr="00171A29" w:rsidRDefault="00CC1496" w:rsidP="00CC1496">
      <w:pPr>
        <w:numPr>
          <w:ilvl w:val="0"/>
          <w:numId w:val="39"/>
        </w:numPr>
        <w:spacing w:after="160" w:line="278" w:lineRule="auto"/>
        <w:rPr>
          <w:rFonts w:ascii="Aptos" w:hAnsi="Aptos" w:cs="Calibri"/>
        </w:rPr>
      </w:pPr>
      <w:proofErr w:type="spellStart"/>
      <w:r w:rsidRPr="00171A29">
        <w:rPr>
          <w:rFonts w:ascii="Aptos" w:hAnsi="Aptos" w:cs="Calibri"/>
        </w:rPr>
        <w:t>przyjmuję</w:t>
      </w:r>
      <w:proofErr w:type="spellEnd"/>
      <w:r w:rsidRPr="00171A29">
        <w:rPr>
          <w:rFonts w:ascii="Aptos" w:hAnsi="Aptos" w:cs="Calibri"/>
        </w:rPr>
        <w:t xml:space="preserve"> do </w:t>
      </w:r>
      <w:proofErr w:type="spellStart"/>
      <w:r w:rsidRPr="00171A29">
        <w:rPr>
          <w:rFonts w:ascii="Aptos" w:hAnsi="Aptos" w:cs="Calibri"/>
        </w:rPr>
        <w:t>wiadomości</w:t>
      </w:r>
      <w:proofErr w:type="spellEnd"/>
      <w:r w:rsidRPr="00171A29">
        <w:rPr>
          <w:rFonts w:ascii="Aptos" w:hAnsi="Aptos" w:cs="Calibri"/>
        </w:rPr>
        <w:t xml:space="preserve">, </w:t>
      </w:r>
      <w:proofErr w:type="spellStart"/>
      <w:r w:rsidRPr="00171A29">
        <w:rPr>
          <w:rFonts w:ascii="Aptos" w:hAnsi="Aptos" w:cs="Calibri"/>
        </w:rPr>
        <w:t>że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podanie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danych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niezbędnych</w:t>
      </w:r>
      <w:proofErr w:type="spellEnd"/>
      <w:r w:rsidRPr="00171A29">
        <w:rPr>
          <w:rFonts w:ascii="Aptos" w:hAnsi="Aptos" w:cs="Calibri"/>
        </w:rPr>
        <w:t xml:space="preserve"> do </w:t>
      </w:r>
      <w:proofErr w:type="spellStart"/>
      <w:r w:rsidRPr="00171A29">
        <w:rPr>
          <w:rFonts w:ascii="Aptos" w:hAnsi="Aptos" w:cs="Calibri"/>
        </w:rPr>
        <w:t>zgłoszenia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uczestnika</w:t>
      </w:r>
      <w:proofErr w:type="spellEnd"/>
      <w:r w:rsidRPr="00171A29">
        <w:rPr>
          <w:rFonts w:ascii="Aptos" w:hAnsi="Aptos" w:cs="Calibri"/>
        </w:rPr>
        <w:t xml:space="preserve"> jest </w:t>
      </w:r>
      <w:proofErr w:type="spellStart"/>
      <w:r w:rsidRPr="00171A29">
        <w:rPr>
          <w:rFonts w:ascii="Aptos" w:hAnsi="Aptos" w:cs="Calibri"/>
        </w:rPr>
        <w:t>dobrowolne</w:t>
      </w:r>
      <w:proofErr w:type="spellEnd"/>
      <w:r w:rsidRPr="00171A29">
        <w:rPr>
          <w:rFonts w:ascii="Aptos" w:hAnsi="Aptos" w:cs="Calibri"/>
        </w:rPr>
        <w:t xml:space="preserve">, ale </w:t>
      </w:r>
      <w:proofErr w:type="spellStart"/>
      <w:r w:rsidRPr="00171A29">
        <w:rPr>
          <w:rFonts w:ascii="Aptos" w:hAnsi="Aptos" w:cs="Calibri"/>
        </w:rPr>
        <w:t>konieczne</w:t>
      </w:r>
      <w:proofErr w:type="spellEnd"/>
      <w:r w:rsidRPr="00171A29">
        <w:rPr>
          <w:rFonts w:ascii="Aptos" w:hAnsi="Aptos" w:cs="Calibri"/>
        </w:rPr>
        <w:t xml:space="preserve"> do </w:t>
      </w:r>
      <w:proofErr w:type="spellStart"/>
      <w:r w:rsidRPr="00171A29">
        <w:rPr>
          <w:rFonts w:ascii="Aptos" w:hAnsi="Aptos" w:cs="Calibri"/>
        </w:rPr>
        <w:t>udziału</w:t>
      </w:r>
      <w:proofErr w:type="spellEnd"/>
      <w:r w:rsidRPr="00171A29">
        <w:rPr>
          <w:rFonts w:ascii="Aptos" w:hAnsi="Aptos" w:cs="Calibri"/>
        </w:rPr>
        <w:t xml:space="preserve"> w Przeglądzie; </w:t>
      </w:r>
    </w:p>
    <w:p w14:paraId="7CA1DD38" w14:textId="77777777" w:rsidR="00CC1496" w:rsidRPr="00171A29" w:rsidRDefault="00CC1496" w:rsidP="00CC1496">
      <w:pPr>
        <w:numPr>
          <w:ilvl w:val="0"/>
          <w:numId w:val="39"/>
        </w:numPr>
        <w:spacing w:after="160" w:line="278" w:lineRule="auto"/>
        <w:rPr>
          <w:rFonts w:ascii="Aptos" w:hAnsi="Aptos" w:cs="Calibri"/>
        </w:rPr>
      </w:pPr>
      <w:proofErr w:type="spellStart"/>
      <w:r w:rsidRPr="00171A29">
        <w:rPr>
          <w:rFonts w:ascii="Aptos" w:hAnsi="Aptos" w:cs="Calibri"/>
        </w:rPr>
        <w:t>przyjmuję</w:t>
      </w:r>
      <w:proofErr w:type="spellEnd"/>
      <w:r w:rsidRPr="00171A29">
        <w:rPr>
          <w:rFonts w:ascii="Aptos" w:hAnsi="Aptos" w:cs="Calibri"/>
        </w:rPr>
        <w:t xml:space="preserve"> do </w:t>
      </w:r>
      <w:proofErr w:type="spellStart"/>
      <w:r w:rsidRPr="00171A29">
        <w:rPr>
          <w:rFonts w:ascii="Aptos" w:hAnsi="Aptos" w:cs="Calibri"/>
        </w:rPr>
        <w:t>wiadomości</w:t>
      </w:r>
      <w:proofErr w:type="spellEnd"/>
      <w:r w:rsidRPr="00171A29">
        <w:rPr>
          <w:rFonts w:ascii="Aptos" w:hAnsi="Aptos" w:cs="Calibri"/>
        </w:rPr>
        <w:t xml:space="preserve">, </w:t>
      </w:r>
      <w:proofErr w:type="spellStart"/>
      <w:r w:rsidRPr="00171A29">
        <w:rPr>
          <w:rFonts w:ascii="Aptos" w:hAnsi="Aptos" w:cs="Calibri"/>
        </w:rPr>
        <w:t>że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brak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zgody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na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utrwalanie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lub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rozpowszechnianie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wizerunku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uczestnika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nie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wpływa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na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możliwość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udziału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uczestnika</w:t>
      </w:r>
      <w:proofErr w:type="spellEnd"/>
      <w:r w:rsidRPr="00171A29">
        <w:rPr>
          <w:rFonts w:ascii="Aptos" w:hAnsi="Aptos" w:cs="Calibri"/>
        </w:rPr>
        <w:t xml:space="preserve"> w Przeglądzie. </w:t>
      </w:r>
    </w:p>
    <w:p w14:paraId="68B0A8D3" w14:textId="77777777" w:rsidR="00CC1496" w:rsidRPr="00171A29" w:rsidRDefault="00CC1496" w:rsidP="00CC1496">
      <w:pPr>
        <w:rPr>
          <w:rFonts w:ascii="Aptos" w:hAnsi="Aptos" w:cs="Calibri"/>
        </w:rPr>
      </w:pPr>
      <w:proofErr w:type="spellStart"/>
      <w:r w:rsidRPr="00171A29">
        <w:rPr>
          <w:rFonts w:ascii="Aptos" w:hAnsi="Aptos" w:cs="Calibri"/>
        </w:rPr>
        <w:t>Miejscowość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i</w:t>
      </w:r>
      <w:proofErr w:type="spellEnd"/>
      <w:r w:rsidRPr="00171A29">
        <w:rPr>
          <w:rFonts w:ascii="Aptos" w:hAnsi="Aptos" w:cs="Calibri"/>
        </w:rPr>
        <w:t xml:space="preserve"> data:</w:t>
      </w:r>
    </w:p>
    <w:p w14:paraId="5C498DAD" w14:textId="77777777" w:rsidR="00CC1496" w:rsidRPr="00171A29" w:rsidRDefault="00CC1496" w:rsidP="00CC1496">
      <w:pPr>
        <w:rPr>
          <w:rFonts w:ascii="Aptos" w:hAnsi="Aptos" w:cs="Calibri"/>
        </w:rPr>
      </w:pPr>
      <w:r w:rsidRPr="00171A29">
        <w:rPr>
          <w:rFonts w:ascii="Aptos" w:hAnsi="Aptos" w:cs="Calibri"/>
        </w:rPr>
        <w:t>.........................................................................................................................</w:t>
      </w:r>
    </w:p>
    <w:p w14:paraId="0CCD1CB0" w14:textId="77777777" w:rsidR="00CC1496" w:rsidRPr="00171A29" w:rsidRDefault="00CC1496" w:rsidP="00CC1496">
      <w:pPr>
        <w:rPr>
          <w:rFonts w:ascii="Aptos" w:hAnsi="Aptos" w:cs="Calibri"/>
        </w:rPr>
      </w:pPr>
      <w:proofErr w:type="spellStart"/>
      <w:r w:rsidRPr="00171A29">
        <w:rPr>
          <w:rFonts w:ascii="Aptos" w:hAnsi="Aptos" w:cs="Calibri"/>
        </w:rPr>
        <w:t>Czytelny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podpis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rodzica</w:t>
      </w:r>
      <w:proofErr w:type="spellEnd"/>
      <w:r w:rsidRPr="00171A29">
        <w:rPr>
          <w:rFonts w:ascii="Aptos" w:hAnsi="Aptos" w:cs="Calibri"/>
        </w:rPr>
        <w:t xml:space="preserve"> / </w:t>
      </w:r>
      <w:proofErr w:type="spellStart"/>
      <w:r w:rsidRPr="00171A29">
        <w:rPr>
          <w:rFonts w:ascii="Aptos" w:hAnsi="Aptos" w:cs="Calibri"/>
        </w:rPr>
        <w:t>opiekuna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prawnego</w:t>
      </w:r>
      <w:proofErr w:type="spellEnd"/>
      <w:r w:rsidRPr="00171A29">
        <w:rPr>
          <w:rFonts w:ascii="Aptos" w:hAnsi="Aptos" w:cs="Calibri"/>
        </w:rPr>
        <w:t>:</w:t>
      </w:r>
    </w:p>
    <w:p w14:paraId="33D24290" w14:textId="77777777" w:rsidR="00CC1496" w:rsidRPr="00171A29" w:rsidRDefault="00CC1496" w:rsidP="00CC1496">
      <w:pPr>
        <w:rPr>
          <w:rFonts w:ascii="Aptos" w:hAnsi="Aptos" w:cs="Calibri"/>
        </w:rPr>
      </w:pPr>
      <w:r w:rsidRPr="00171A29">
        <w:rPr>
          <w:rFonts w:ascii="Aptos" w:hAnsi="Aptos" w:cs="Calibri"/>
        </w:rPr>
        <w:t>.........................................................................................................................</w:t>
      </w:r>
    </w:p>
    <w:p w14:paraId="245051C0" w14:textId="77777777" w:rsidR="00CC1496" w:rsidRPr="00171A29" w:rsidRDefault="00CC1496" w:rsidP="00CC1496">
      <w:pPr>
        <w:rPr>
          <w:rFonts w:ascii="Aptos" w:hAnsi="Aptos" w:cs="Calibri"/>
        </w:rPr>
      </w:pPr>
    </w:p>
    <w:p w14:paraId="385CF882" w14:textId="77777777" w:rsidR="00CC1496" w:rsidRPr="00171A29" w:rsidRDefault="00CC1496" w:rsidP="00CC1496">
      <w:pPr>
        <w:spacing w:after="0"/>
        <w:jc w:val="center"/>
        <w:rPr>
          <w:rFonts w:ascii="Aptos" w:hAnsi="Aptos" w:cs="Calibri"/>
          <w:b/>
          <w:bCs/>
        </w:rPr>
      </w:pPr>
      <w:r w:rsidRPr="00171A29">
        <w:rPr>
          <w:rFonts w:ascii="Aptos" w:hAnsi="Aptos" w:cs="Calibri"/>
          <w:b/>
          <w:bCs/>
        </w:rPr>
        <w:t>ZAŁĄCZNIK NR 2</w:t>
      </w:r>
    </w:p>
    <w:p w14:paraId="61B6712F" w14:textId="77777777" w:rsidR="00CC1496" w:rsidRPr="00171A29" w:rsidRDefault="00CC1496" w:rsidP="00CC1496">
      <w:pPr>
        <w:spacing w:after="0"/>
        <w:jc w:val="center"/>
        <w:rPr>
          <w:rFonts w:ascii="Aptos" w:hAnsi="Aptos" w:cs="Calibri"/>
          <w:b/>
          <w:bCs/>
        </w:rPr>
      </w:pPr>
      <w:r w:rsidRPr="00171A29">
        <w:rPr>
          <w:rFonts w:ascii="Aptos" w:hAnsi="Aptos" w:cs="Calibri"/>
          <w:b/>
          <w:bCs/>
        </w:rPr>
        <w:t>ZGODA NA UTRWALANIE I ROZPOWSZECHNIANIE WIZERUNKU DZIECKA</w:t>
      </w:r>
    </w:p>
    <w:p w14:paraId="2F210FBC" w14:textId="77777777" w:rsidR="00CC1496" w:rsidRPr="00171A29" w:rsidRDefault="00CC1496" w:rsidP="00CC1496">
      <w:pPr>
        <w:rPr>
          <w:rFonts w:ascii="Aptos" w:hAnsi="Aptos" w:cs="Calibri"/>
        </w:rPr>
      </w:pPr>
      <w:r w:rsidRPr="00171A29">
        <w:rPr>
          <w:rFonts w:ascii="Aptos" w:hAnsi="Aptos" w:cs="Calibri"/>
        </w:rPr>
        <w:t xml:space="preserve">Ja, </w:t>
      </w:r>
      <w:proofErr w:type="spellStart"/>
      <w:r w:rsidRPr="00171A29">
        <w:rPr>
          <w:rFonts w:ascii="Aptos" w:hAnsi="Aptos" w:cs="Calibri"/>
        </w:rPr>
        <w:t>niżej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podpisana</w:t>
      </w:r>
      <w:proofErr w:type="spellEnd"/>
      <w:r w:rsidRPr="00171A29">
        <w:rPr>
          <w:rFonts w:ascii="Aptos" w:hAnsi="Aptos" w:cs="Calibri"/>
        </w:rPr>
        <w:t>/y:</w:t>
      </w:r>
    </w:p>
    <w:p w14:paraId="22657C36" w14:textId="77777777" w:rsidR="00CC1496" w:rsidRPr="00171A29" w:rsidRDefault="00CC1496" w:rsidP="00CC1496">
      <w:pPr>
        <w:rPr>
          <w:rFonts w:ascii="Aptos" w:hAnsi="Aptos" w:cs="Calibri"/>
        </w:rPr>
      </w:pPr>
      <w:proofErr w:type="spellStart"/>
      <w:r w:rsidRPr="00171A29">
        <w:rPr>
          <w:rFonts w:ascii="Aptos" w:hAnsi="Aptos" w:cs="Calibri"/>
        </w:rPr>
        <w:t>imię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i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nazwisko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rodzica</w:t>
      </w:r>
      <w:proofErr w:type="spellEnd"/>
      <w:r w:rsidRPr="00171A29">
        <w:rPr>
          <w:rFonts w:ascii="Aptos" w:hAnsi="Aptos" w:cs="Calibri"/>
        </w:rPr>
        <w:t xml:space="preserve"> / </w:t>
      </w:r>
      <w:proofErr w:type="spellStart"/>
      <w:r w:rsidRPr="00171A29">
        <w:rPr>
          <w:rFonts w:ascii="Aptos" w:hAnsi="Aptos" w:cs="Calibri"/>
        </w:rPr>
        <w:t>opiekuna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prawnego</w:t>
      </w:r>
      <w:proofErr w:type="spellEnd"/>
      <w:r w:rsidRPr="00171A29">
        <w:rPr>
          <w:rFonts w:ascii="Aptos" w:hAnsi="Aptos" w:cs="Calibri"/>
        </w:rPr>
        <w:t>:</w:t>
      </w:r>
    </w:p>
    <w:p w14:paraId="2A5AE016" w14:textId="77777777" w:rsidR="00CC1496" w:rsidRPr="00171A29" w:rsidRDefault="00CC1496" w:rsidP="00CC1496">
      <w:pPr>
        <w:rPr>
          <w:rFonts w:ascii="Aptos" w:hAnsi="Aptos" w:cs="Calibri"/>
        </w:rPr>
      </w:pPr>
      <w:r w:rsidRPr="00171A29">
        <w:rPr>
          <w:rFonts w:ascii="Aptos" w:hAnsi="Aptos" w:cs="Calibri"/>
        </w:rPr>
        <w:t>.........................................................................................................................</w:t>
      </w:r>
    </w:p>
    <w:p w14:paraId="7B5375DE" w14:textId="77777777" w:rsidR="00CC1496" w:rsidRPr="00171A29" w:rsidRDefault="00CC1496" w:rsidP="00CC1496">
      <w:pPr>
        <w:rPr>
          <w:rFonts w:ascii="Aptos" w:hAnsi="Aptos" w:cs="Calibri"/>
        </w:rPr>
      </w:pPr>
      <w:proofErr w:type="spellStart"/>
      <w:r w:rsidRPr="00171A29">
        <w:rPr>
          <w:rFonts w:ascii="Aptos" w:hAnsi="Aptos" w:cs="Calibri"/>
        </w:rPr>
        <w:t>oświadczam</w:t>
      </w:r>
      <w:proofErr w:type="spellEnd"/>
      <w:r w:rsidRPr="00171A29">
        <w:rPr>
          <w:rFonts w:ascii="Aptos" w:hAnsi="Aptos" w:cs="Calibri"/>
        </w:rPr>
        <w:t xml:space="preserve">, </w:t>
      </w:r>
      <w:proofErr w:type="spellStart"/>
      <w:r w:rsidRPr="00171A29">
        <w:rPr>
          <w:rFonts w:ascii="Aptos" w:hAnsi="Aptos" w:cs="Calibri"/>
        </w:rPr>
        <w:t>że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jestem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rodzicem</w:t>
      </w:r>
      <w:proofErr w:type="spellEnd"/>
      <w:r w:rsidRPr="00171A29">
        <w:rPr>
          <w:rFonts w:ascii="Aptos" w:hAnsi="Aptos" w:cs="Calibri"/>
        </w:rPr>
        <w:t xml:space="preserve"> / </w:t>
      </w:r>
      <w:proofErr w:type="spellStart"/>
      <w:r w:rsidRPr="00171A29">
        <w:rPr>
          <w:rFonts w:ascii="Aptos" w:hAnsi="Aptos" w:cs="Calibri"/>
        </w:rPr>
        <w:t>opiekunem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prawnym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dziecka</w:t>
      </w:r>
      <w:proofErr w:type="spellEnd"/>
      <w:r w:rsidRPr="00171A29">
        <w:rPr>
          <w:rFonts w:ascii="Aptos" w:hAnsi="Aptos" w:cs="Calibri"/>
        </w:rPr>
        <w:t>:</w:t>
      </w:r>
    </w:p>
    <w:p w14:paraId="4BDDC999" w14:textId="77777777" w:rsidR="00CC1496" w:rsidRPr="00171A29" w:rsidRDefault="00CC1496" w:rsidP="00CC1496">
      <w:pPr>
        <w:rPr>
          <w:rFonts w:ascii="Aptos" w:hAnsi="Aptos" w:cs="Calibri"/>
        </w:rPr>
      </w:pPr>
      <w:proofErr w:type="spellStart"/>
      <w:r w:rsidRPr="00171A29">
        <w:rPr>
          <w:rFonts w:ascii="Aptos" w:hAnsi="Aptos" w:cs="Calibri"/>
        </w:rPr>
        <w:t>imię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i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nazwisko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uczestnika</w:t>
      </w:r>
      <w:proofErr w:type="spellEnd"/>
      <w:r w:rsidRPr="00171A29">
        <w:rPr>
          <w:rFonts w:ascii="Aptos" w:hAnsi="Aptos" w:cs="Calibri"/>
        </w:rPr>
        <w:t>:</w:t>
      </w:r>
    </w:p>
    <w:p w14:paraId="168BC77B" w14:textId="77777777" w:rsidR="00CC1496" w:rsidRPr="00171A29" w:rsidRDefault="00CC1496" w:rsidP="00CC1496">
      <w:pPr>
        <w:rPr>
          <w:rFonts w:ascii="Aptos" w:hAnsi="Aptos" w:cs="Calibri"/>
        </w:rPr>
      </w:pPr>
      <w:r w:rsidRPr="00171A29">
        <w:rPr>
          <w:rFonts w:ascii="Aptos" w:hAnsi="Aptos" w:cs="Calibri"/>
        </w:rPr>
        <w:t>.........................................................................................................................</w:t>
      </w:r>
    </w:p>
    <w:p w14:paraId="0B706572" w14:textId="77777777" w:rsidR="00CC1496" w:rsidRPr="00171A29" w:rsidRDefault="00CC1496" w:rsidP="00CC1496">
      <w:pPr>
        <w:rPr>
          <w:rFonts w:ascii="Aptos" w:hAnsi="Aptos" w:cs="Calibri"/>
        </w:rPr>
      </w:pPr>
      <w:proofErr w:type="spellStart"/>
      <w:r w:rsidRPr="00171A29">
        <w:rPr>
          <w:rFonts w:ascii="Aptos" w:hAnsi="Aptos" w:cs="Calibri"/>
        </w:rPr>
        <w:t>Proszę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zaznaczyć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właściwe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pola</w:t>
      </w:r>
      <w:proofErr w:type="spellEnd"/>
      <w:r w:rsidRPr="00171A29">
        <w:rPr>
          <w:rFonts w:ascii="Aptos" w:hAnsi="Aptos" w:cs="Calibri"/>
        </w:rPr>
        <w:t>.</w:t>
      </w:r>
    </w:p>
    <w:p w14:paraId="71F07CE2" w14:textId="77777777" w:rsidR="00CC1496" w:rsidRPr="00171A29" w:rsidRDefault="00CC1496" w:rsidP="00CC1496">
      <w:pPr>
        <w:rPr>
          <w:rFonts w:ascii="Aptos" w:hAnsi="Aptos" w:cs="Calibri"/>
          <w:b/>
          <w:bCs/>
        </w:rPr>
      </w:pPr>
      <w:r w:rsidRPr="00171A29">
        <w:rPr>
          <w:rFonts w:ascii="Aptos" w:hAnsi="Aptos" w:cs="Calibri"/>
          <w:b/>
          <w:bCs/>
        </w:rPr>
        <w:t xml:space="preserve">1. </w:t>
      </w:r>
      <w:proofErr w:type="spellStart"/>
      <w:r w:rsidRPr="00171A29">
        <w:rPr>
          <w:rFonts w:ascii="Aptos" w:hAnsi="Aptos" w:cs="Calibri"/>
          <w:b/>
          <w:bCs/>
        </w:rPr>
        <w:t>Utrwalanie</w:t>
      </w:r>
      <w:proofErr w:type="spellEnd"/>
      <w:r w:rsidRPr="00171A29">
        <w:rPr>
          <w:rFonts w:ascii="Aptos" w:hAnsi="Aptos" w:cs="Calibri"/>
          <w:b/>
          <w:bCs/>
        </w:rPr>
        <w:t xml:space="preserve"> </w:t>
      </w:r>
      <w:proofErr w:type="spellStart"/>
      <w:r w:rsidRPr="00171A29">
        <w:rPr>
          <w:rFonts w:ascii="Aptos" w:hAnsi="Aptos" w:cs="Calibri"/>
          <w:b/>
          <w:bCs/>
        </w:rPr>
        <w:t>wizerunku</w:t>
      </w:r>
      <w:proofErr w:type="spellEnd"/>
      <w:r w:rsidRPr="00171A29">
        <w:rPr>
          <w:rFonts w:ascii="Aptos" w:hAnsi="Aptos" w:cs="Calibri"/>
          <w:b/>
          <w:bCs/>
        </w:rPr>
        <w:t xml:space="preserve"> w </w:t>
      </w:r>
      <w:proofErr w:type="spellStart"/>
      <w:r w:rsidRPr="00171A29">
        <w:rPr>
          <w:rFonts w:ascii="Aptos" w:hAnsi="Aptos" w:cs="Calibri"/>
          <w:b/>
          <w:bCs/>
        </w:rPr>
        <w:t>formie</w:t>
      </w:r>
      <w:proofErr w:type="spellEnd"/>
      <w:r w:rsidRPr="00171A29">
        <w:rPr>
          <w:rFonts w:ascii="Aptos" w:hAnsi="Aptos" w:cs="Calibri"/>
          <w:b/>
          <w:bCs/>
        </w:rPr>
        <w:t xml:space="preserve"> </w:t>
      </w:r>
      <w:proofErr w:type="spellStart"/>
      <w:r w:rsidRPr="00171A29">
        <w:rPr>
          <w:rFonts w:ascii="Aptos" w:hAnsi="Aptos" w:cs="Calibri"/>
          <w:b/>
          <w:bCs/>
        </w:rPr>
        <w:t>fotografii</w:t>
      </w:r>
      <w:proofErr w:type="spellEnd"/>
    </w:p>
    <w:p w14:paraId="31F3EC54" w14:textId="77777777" w:rsidR="00CC1496" w:rsidRPr="00171A29" w:rsidRDefault="00CC1496" w:rsidP="00CC1496">
      <w:pPr>
        <w:rPr>
          <w:rFonts w:ascii="Aptos" w:hAnsi="Aptos" w:cs="Calibri"/>
        </w:rPr>
      </w:pPr>
      <w:r w:rsidRPr="00171A29">
        <w:rPr>
          <w:rFonts w:ascii="Aptos" w:hAnsi="Aptos" w:cs="Segoe UI Symbol"/>
        </w:rPr>
        <w:t>☐</w:t>
      </w:r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Wyrażam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zgodę</w:t>
      </w:r>
      <w:proofErr w:type="spellEnd"/>
      <w:r w:rsidRPr="00171A29">
        <w:rPr>
          <w:rFonts w:ascii="Aptos" w:hAnsi="Aptos" w:cs="Calibri"/>
        </w:rPr>
        <w:br/>
      </w:r>
      <w:r w:rsidRPr="00171A29">
        <w:rPr>
          <w:rFonts w:ascii="Aptos" w:hAnsi="Aptos" w:cs="Segoe UI Symbol"/>
        </w:rPr>
        <w:t>☐</w:t>
      </w:r>
      <w:r w:rsidRPr="00171A29">
        <w:rPr>
          <w:rFonts w:ascii="Aptos" w:hAnsi="Aptos" w:cs="Calibri"/>
        </w:rPr>
        <w:t xml:space="preserve"> Nie </w:t>
      </w:r>
      <w:proofErr w:type="spellStart"/>
      <w:r w:rsidRPr="00171A29">
        <w:rPr>
          <w:rFonts w:ascii="Aptos" w:hAnsi="Aptos" w:cs="Calibri"/>
        </w:rPr>
        <w:t>wyrażam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zgody</w:t>
      </w:r>
      <w:proofErr w:type="spellEnd"/>
    </w:p>
    <w:p w14:paraId="75BE20AA" w14:textId="77777777" w:rsidR="00CC1496" w:rsidRPr="00171A29" w:rsidRDefault="00CC1496" w:rsidP="00CC1496">
      <w:pPr>
        <w:rPr>
          <w:rFonts w:ascii="Aptos" w:hAnsi="Aptos" w:cs="Calibri"/>
        </w:rPr>
      </w:pPr>
      <w:proofErr w:type="spellStart"/>
      <w:r w:rsidRPr="00171A29">
        <w:rPr>
          <w:rFonts w:ascii="Aptos" w:hAnsi="Aptos" w:cs="Calibri"/>
        </w:rPr>
        <w:t>na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nieodpłatne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utrwalanie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wizerunku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mojego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dziecka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podczas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Miejskiego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Przeglądu</w:t>
      </w:r>
      <w:proofErr w:type="spellEnd"/>
      <w:r w:rsidRPr="00171A29">
        <w:rPr>
          <w:rFonts w:ascii="Aptos" w:hAnsi="Aptos" w:cs="Calibri"/>
        </w:rPr>
        <w:t xml:space="preserve"> „</w:t>
      </w:r>
      <w:proofErr w:type="spellStart"/>
      <w:r w:rsidRPr="00171A29">
        <w:rPr>
          <w:rFonts w:ascii="Aptos" w:hAnsi="Aptos" w:cs="Calibri"/>
        </w:rPr>
        <w:t>Płońsk</w:t>
      </w:r>
      <w:proofErr w:type="spellEnd"/>
      <w:r w:rsidRPr="00171A29">
        <w:rPr>
          <w:rFonts w:ascii="Aptos" w:hAnsi="Aptos" w:cs="Calibri"/>
        </w:rPr>
        <w:t xml:space="preserve"> ma talent!” w </w:t>
      </w:r>
      <w:proofErr w:type="spellStart"/>
      <w:r w:rsidRPr="00171A29">
        <w:rPr>
          <w:rFonts w:ascii="Aptos" w:hAnsi="Aptos" w:cs="Calibri"/>
        </w:rPr>
        <w:t>formie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fotografii</w:t>
      </w:r>
      <w:proofErr w:type="spellEnd"/>
      <w:r w:rsidRPr="00171A29">
        <w:rPr>
          <w:rFonts w:ascii="Aptos" w:hAnsi="Aptos" w:cs="Calibri"/>
        </w:rPr>
        <w:t>.</w:t>
      </w:r>
    </w:p>
    <w:p w14:paraId="19F804E8" w14:textId="77777777" w:rsidR="00CC1496" w:rsidRPr="00171A29" w:rsidRDefault="00CC1496" w:rsidP="00CC1496">
      <w:pPr>
        <w:rPr>
          <w:rFonts w:ascii="Aptos" w:hAnsi="Aptos" w:cs="Calibri"/>
          <w:b/>
          <w:bCs/>
        </w:rPr>
      </w:pPr>
      <w:r w:rsidRPr="00171A29">
        <w:rPr>
          <w:rFonts w:ascii="Aptos" w:hAnsi="Aptos" w:cs="Calibri"/>
          <w:b/>
          <w:bCs/>
        </w:rPr>
        <w:t xml:space="preserve">2. </w:t>
      </w:r>
      <w:proofErr w:type="spellStart"/>
      <w:r w:rsidRPr="00171A29">
        <w:rPr>
          <w:rFonts w:ascii="Aptos" w:hAnsi="Aptos" w:cs="Calibri"/>
          <w:b/>
          <w:bCs/>
        </w:rPr>
        <w:t>Utrwalanie</w:t>
      </w:r>
      <w:proofErr w:type="spellEnd"/>
      <w:r w:rsidRPr="00171A29">
        <w:rPr>
          <w:rFonts w:ascii="Aptos" w:hAnsi="Aptos" w:cs="Calibri"/>
          <w:b/>
          <w:bCs/>
        </w:rPr>
        <w:t xml:space="preserve"> </w:t>
      </w:r>
      <w:proofErr w:type="spellStart"/>
      <w:r w:rsidRPr="00171A29">
        <w:rPr>
          <w:rFonts w:ascii="Aptos" w:hAnsi="Aptos" w:cs="Calibri"/>
          <w:b/>
          <w:bCs/>
        </w:rPr>
        <w:t>wizerunku</w:t>
      </w:r>
      <w:proofErr w:type="spellEnd"/>
      <w:r w:rsidRPr="00171A29">
        <w:rPr>
          <w:rFonts w:ascii="Aptos" w:hAnsi="Aptos" w:cs="Calibri"/>
          <w:b/>
          <w:bCs/>
        </w:rPr>
        <w:t xml:space="preserve">, </w:t>
      </w:r>
      <w:proofErr w:type="spellStart"/>
      <w:r w:rsidRPr="00171A29">
        <w:rPr>
          <w:rFonts w:ascii="Aptos" w:hAnsi="Aptos" w:cs="Calibri"/>
          <w:b/>
          <w:bCs/>
        </w:rPr>
        <w:t>głosu</w:t>
      </w:r>
      <w:proofErr w:type="spellEnd"/>
      <w:r w:rsidRPr="00171A29">
        <w:rPr>
          <w:rFonts w:ascii="Aptos" w:hAnsi="Aptos" w:cs="Calibri"/>
          <w:b/>
          <w:bCs/>
        </w:rPr>
        <w:t xml:space="preserve"> </w:t>
      </w:r>
      <w:proofErr w:type="spellStart"/>
      <w:r w:rsidRPr="00171A29">
        <w:rPr>
          <w:rFonts w:ascii="Aptos" w:hAnsi="Aptos" w:cs="Calibri"/>
          <w:b/>
          <w:bCs/>
        </w:rPr>
        <w:t>i</w:t>
      </w:r>
      <w:proofErr w:type="spellEnd"/>
      <w:r w:rsidRPr="00171A29">
        <w:rPr>
          <w:rFonts w:ascii="Aptos" w:hAnsi="Aptos" w:cs="Calibri"/>
          <w:b/>
          <w:bCs/>
        </w:rPr>
        <w:t xml:space="preserve"> </w:t>
      </w:r>
      <w:proofErr w:type="spellStart"/>
      <w:r w:rsidRPr="00171A29">
        <w:rPr>
          <w:rFonts w:ascii="Aptos" w:hAnsi="Aptos" w:cs="Calibri"/>
          <w:b/>
          <w:bCs/>
        </w:rPr>
        <w:t>występu</w:t>
      </w:r>
      <w:proofErr w:type="spellEnd"/>
      <w:r w:rsidRPr="00171A29">
        <w:rPr>
          <w:rFonts w:ascii="Aptos" w:hAnsi="Aptos" w:cs="Calibri"/>
          <w:b/>
          <w:bCs/>
        </w:rPr>
        <w:t xml:space="preserve"> w </w:t>
      </w:r>
      <w:proofErr w:type="spellStart"/>
      <w:r w:rsidRPr="00171A29">
        <w:rPr>
          <w:rFonts w:ascii="Aptos" w:hAnsi="Aptos" w:cs="Calibri"/>
          <w:b/>
          <w:bCs/>
        </w:rPr>
        <w:t>formie</w:t>
      </w:r>
      <w:proofErr w:type="spellEnd"/>
      <w:r w:rsidRPr="00171A29">
        <w:rPr>
          <w:rFonts w:ascii="Aptos" w:hAnsi="Aptos" w:cs="Calibri"/>
          <w:b/>
          <w:bCs/>
        </w:rPr>
        <w:t xml:space="preserve"> </w:t>
      </w:r>
      <w:proofErr w:type="spellStart"/>
      <w:r w:rsidRPr="00171A29">
        <w:rPr>
          <w:rFonts w:ascii="Aptos" w:hAnsi="Aptos" w:cs="Calibri"/>
          <w:b/>
          <w:bCs/>
        </w:rPr>
        <w:t>nagrania</w:t>
      </w:r>
      <w:proofErr w:type="spellEnd"/>
      <w:r w:rsidRPr="00171A29">
        <w:rPr>
          <w:rFonts w:ascii="Aptos" w:hAnsi="Aptos" w:cs="Calibri"/>
          <w:b/>
          <w:bCs/>
        </w:rPr>
        <w:t xml:space="preserve"> audio-</w:t>
      </w:r>
      <w:proofErr w:type="spellStart"/>
      <w:r w:rsidRPr="00171A29">
        <w:rPr>
          <w:rFonts w:ascii="Aptos" w:hAnsi="Aptos" w:cs="Calibri"/>
          <w:b/>
          <w:bCs/>
        </w:rPr>
        <w:t>wideo</w:t>
      </w:r>
      <w:proofErr w:type="spellEnd"/>
    </w:p>
    <w:p w14:paraId="5AE10887" w14:textId="77777777" w:rsidR="00CC1496" w:rsidRPr="00171A29" w:rsidRDefault="00CC1496" w:rsidP="00CC1496">
      <w:pPr>
        <w:rPr>
          <w:rFonts w:ascii="Aptos" w:hAnsi="Aptos" w:cs="Calibri"/>
        </w:rPr>
      </w:pPr>
      <w:r w:rsidRPr="00171A29">
        <w:rPr>
          <w:rFonts w:ascii="Aptos" w:hAnsi="Aptos" w:cs="Segoe UI Symbol"/>
        </w:rPr>
        <w:t>☐</w:t>
      </w:r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Wyrażam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zgodę</w:t>
      </w:r>
      <w:proofErr w:type="spellEnd"/>
      <w:r w:rsidRPr="00171A29">
        <w:rPr>
          <w:rFonts w:ascii="Aptos" w:hAnsi="Aptos" w:cs="Calibri"/>
        </w:rPr>
        <w:br/>
      </w:r>
      <w:r w:rsidRPr="00171A29">
        <w:rPr>
          <w:rFonts w:ascii="Aptos" w:hAnsi="Aptos" w:cs="Segoe UI Symbol"/>
        </w:rPr>
        <w:t>☐</w:t>
      </w:r>
      <w:r w:rsidRPr="00171A29">
        <w:rPr>
          <w:rFonts w:ascii="Aptos" w:hAnsi="Aptos" w:cs="Calibri"/>
        </w:rPr>
        <w:t xml:space="preserve"> Nie </w:t>
      </w:r>
      <w:proofErr w:type="spellStart"/>
      <w:r w:rsidRPr="00171A29">
        <w:rPr>
          <w:rFonts w:ascii="Aptos" w:hAnsi="Aptos" w:cs="Calibri"/>
        </w:rPr>
        <w:t>wyrażam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zgody</w:t>
      </w:r>
      <w:proofErr w:type="spellEnd"/>
    </w:p>
    <w:p w14:paraId="0611117E" w14:textId="77777777" w:rsidR="00CC1496" w:rsidRPr="00171A29" w:rsidRDefault="00CC1496" w:rsidP="00CC1496">
      <w:pPr>
        <w:rPr>
          <w:rFonts w:ascii="Aptos" w:hAnsi="Aptos" w:cs="Calibri"/>
        </w:rPr>
      </w:pPr>
      <w:proofErr w:type="spellStart"/>
      <w:r w:rsidRPr="00171A29">
        <w:rPr>
          <w:rFonts w:ascii="Aptos" w:hAnsi="Aptos" w:cs="Calibri"/>
        </w:rPr>
        <w:t>na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nieodpłatne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utrwalanie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wizerunku</w:t>
      </w:r>
      <w:proofErr w:type="spellEnd"/>
      <w:r w:rsidRPr="00171A29">
        <w:rPr>
          <w:rFonts w:ascii="Aptos" w:hAnsi="Aptos" w:cs="Calibri"/>
        </w:rPr>
        <w:t xml:space="preserve">, </w:t>
      </w:r>
      <w:proofErr w:type="spellStart"/>
      <w:r w:rsidRPr="00171A29">
        <w:rPr>
          <w:rFonts w:ascii="Aptos" w:hAnsi="Aptos" w:cs="Calibri"/>
        </w:rPr>
        <w:t>głosu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i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występu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mojego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dziecka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podczas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Miejskiego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Przeglądu</w:t>
      </w:r>
      <w:proofErr w:type="spellEnd"/>
      <w:r w:rsidRPr="00171A29">
        <w:rPr>
          <w:rFonts w:ascii="Aptos" w:hAnsi="Aptos" w:cs="Calibri"/>
        </w:rPr>
        <w:t xml:space="preserve"> „</w:t>
      </w:r>
      <w:proofErr w:type="spellStart"/>
      <w:r w:rsidRPr="00171A29">
        <w:rPr>
          <w:rFonts w:ascii="Aptos" w:hAnsi="Aptos" w:cs="Calibri"/>
        </w:rPr>
        <w:t>Płońsk</w:t>
      </w:r>
      <w:proofErr w:type="spellEnd"/>
      <w:r w:rsidRPr="00171A29">
        <w:rPr>
          <w:rFonts w:ascii="Aptos" w:hAnsi="Aptos" w:cs="Calibri"/>
        </w:rPr>
        <w:t xml:space="preserve"> ma talent!” w </w:t>
      </w:r>
      <w:proofErr w:type="spellStart"/>
      <w:r w:rsidRPr="00171A29">
        <w:rPr>
          <w:rFonts w:ascii="Aptos" w:hAnsi="Aptos" w:cs="Calibri"/>
        </w:rPr>
        <w:t>formie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nagrania</w:t>
      </w:r>
      <w:proofErr w:type="spellEnd"/>
      <w:r w:rsidRPr="00171A29">
        <w:rPr>
          <w:rFonts w:ascii="Aptos" w:hAnsi="Aptos" w:cs="Calibri"/>
        </w:rPr>
        <w:t xml:space="preserve"> audio-</w:t>
      </w:r>
      <w:proofErr w:type="spellStart"/>
      <w:r w:rsidRPr="00171A29">
        <w:rPr>
          <w:rFonts w:ascii="Aptos" w:hAnsi="Aptos" w:cs="Calibri"/>
        </w:rPr>
        <w:t>wideo</w:t>
      </w:r>
      <w:proofErr w:type="spellEnd"/>
      <w:r w:rsidRPr="00171A29">
        <w:rPr>
          <w:rFonts w:ascii="Aptos" w:hAnsi="Aptos" w:cs="Calibri"/>
        </w:rPr>
        <w:t>.</w:t>
      </w:r>
    </w:p>
    <w:p w14:paraId="57D8B835" w14:textId="77777777" w:rsidR="00CC1496" w:rsidRPr="00171A29" w:rsidRDefault="00CC1496" w:rsidP="00CC1496">
      <w:pPr>
        <w:rPr>
          <w:rFonts w:ascii="Aptos" w:hAnsi="Aptos" w:cs="Calibri"/>
          <w:b/>
          <w:bCs/>
        </w:rPr>
      </w:pPr>
      <w:r w:rsidRPr="00171A29">
        <w:rPr>
          <w:rFonts w:ascii="Aptos" w:hAnsi="Aptos" w:cs="Calibri"/>
          <w:b/>
          <w:bCs/>
        </w:rPr>
        <w:t xml:space="preserve">3. </w:t>
      </w:r>
      <w:proofErr w:type="spellStart"/>
      <w:r w:rsidRPr="00171A29">
        <w:rPr>
          <w:rFonts w:ascii="Aptos" w:hAnsi="Aptos" w:cs="Calibri"/>
          <w:b/>
          <w:bCs/>
        </w:rPr>
        <w:t>Publikacja</w:t>
      </w:r>
      <w:proofErr w:type="spellEnd"/>
      <w:r w:rsidRPr="00171A29">
        <w:rPr>
          <w:rFonts w:ascii="Aptos" w:hAnsi="Aptos" w:cs="Calibri"/>
          <w:b/>
          <w:bCs/>
        </w:rPr>
        <w:t xml:space="preserve"> </w:t>
      </w:r>
      <w:proofErr w:type="spellStart"/>
      <w:r w:rsidRPr="00171A29">
        <w:rPr>
          <w:rFonts w:ascii="Aptos" w:hAnsi="Aptos" w:cs="Calibri"/>
          <w:b/>
          <w:bCs/>
        </w:rPr>
        <w:t>wizerunku</w:t>
      </w:r>
      <w:proofErr w:type="spellEnd"/>
      <w:r w:rsidRPr="00171A29">
        <w:rPr>
          <w:rFonts w:ascii="Aptos" w:hAnsi="Aptos" w:cs="Calibri"/>
          <w:b/>
          <w:bCs/>
        </w:rPr>
        <w:t xml:space="preserve"> </w:t>
      </w:r>
      <w:proofErr w:type="spellStart"/>
      <w:r w:rsidRPr="00171A29">
        <w:rPr>
          <w:rFonts w:ascii="Aptos" w:hAnsi="Aptos" w:cs="Calibri"/>
          <w:b/>
          <w:bCs/>
        </w:rPr>
        <w:t>na</w:t>
      </w:r>
      <w:proofErr w:type="spellEnd"/>
      <w:r w:rsidRPr="00171A29">
        <w:rPr>
          <w:rFonts w:ascii="Aptos" w:hAnsi="Aptos" w:cs="Calibri"/>
          <w:b/>
          <w:bCs/>
        </w:rPr>
        <w:t xml:space="preserve"> </w:t>
      </w:r>
      <w:proofErr w:type="spellStart"/>
      <w:r w:rsidRPr="00171A29">
        <w:rPr>
          <w:rFonts w:ascii="Aptos" w:hAnsi="Aptos" w:cs="Calibri"/>
          <w:b/>
          <w:bCs/>
        </w:rPr>
        <w:t>stronie</w:t>
      </w:r>
      <w:proofErr w:type="spellEnd"/>
      <w:r w:rsidRPr="00171A29">
        <w:rPr>
          <w:rFonts w:ascii="Aptos" w:hAnsi="Aptos" w:cs="Calibri"/>
          <w:b/>
          <w:bCs/>
        </w:rPr>
        <w:t xml:space="preserve"> </w:t>
      </w:r>
      <w:proofErr w:type="spellStart"/>
      <w:r w:rsidRPr="00171A29">
        <w:rPr>
          <w:rFonts w:ascii="Aptos" w:hAnsi="Aptos" w:cs="Calibri"/>
          <w:b/>
          <w:bCs/>
        </w:rPr>
        <w:t>internetowej</w:t>
      </w:r>
      <w:proofErr w:type="spellEnd"/>
      <w:r w:rsidRPr="00171A29">
        <w:rPr>
          <w:rFonts w:ascii="Aptos" w:hAnsi="Aptos" w:cs="Calibri"/>
          <w:b/>
          <w:bCs/>
        </w:rPr>
        <w:t xml:space="preserve"> </w:t>
      </w:r>
      <w:proofErr w:type="spellStart"/>
      <w:r w:rsidRPr="00171A29">
        <w:rPr>
          <w:rFonts w:ascii="Aptos" w:hAnsi="Aptos" w:cs="Calibri"/>
          <w:b/>
          <w:bCs/>
        </w:rPr>
        <w:t>Organizatora</w:t>
      </w:r>
      <w:proofErr w:type="spellEnd"/>
    </w:p>
    <w:p w14:paraId="301FB441" w14:textId="77777777" w:rsidR="00CC1496" w:rsidRPr="00171A29" w:rsidRDefault="00CC1496" w:rsidP="00CC1496">
      <w:pPr>
        <w:rPr>
          <w:rFonts w:ascii="Aptos" w:hAnsi="Aptos" w:cs="Calibri"/>
        </w:rPr>
      </w:pPr>
      <w:r w:rsidRPr="00171A29">
        <w:rPr>
          <w:rFonts w:ascii="Aptos" w:hAnsi="Aptos" w:cs="Segoe UI Symbol"/>
        </w:rPr>
        <w:t>☐</w:t>
      </w:r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Wyrażam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zgodę</w:t>
      </w:r>
      <w:proofErr w:type="spellEnd"/>
      <w:r w:rsidRPr="00171A29">
        <w:rPr>
          <w:rFonts w:ascii="Aptos" w:hAnsi="Aptos" w:cs="Calibri"/>
        </w:rPr>
        <w:br/>
      </w:r>
      <w:r w:rsidRPr="00171A29">
        <w:rPr>
          <w:rFonts w:ascii="Aptos" w:hAnsi="Aptos" w:cs="Segoe UI Symbol"/>
        </w:rPr>
        <w:t>☐</w:t>
      </w:r>
      <w:r w:rsidRPr="00171A29">
        <w:rPr>
          <w:rFonts w:ascii="Aptos" w:hAnsi="Aptos" w:cs="Calibri"/>
        </w:rPr>
        <w:t xml:space="preserve"> Nie </w:t>
      </w:r>
      <w:proofErr w:type="spellStart"/>
      <w:r w:rsidRPr="00171A29">
        <w:rPr>
          <w:rFonts w:ascii="Aptos" w:hAnsi="Aptos" w:cs="Calibri"/>
        </w:rPr>
        <w:t>wyrażam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zgody</w:t>
      </w:r>
      <w:proofErr w:type="spellEnd"/>
    </w:p>
    <w:p w14:paraId="4B52E3C6" w14:textId="77777777" w:rsidR="00CC1496" w:rsidRPr="00171A29" w:rsidRDefault="00CC1496" w:rsidP="00CC1496">
      <w:pPr>
        <w:rPr>
          <w:rFonts w:ascii="Aptos" w:hAnsi="Aptos" w:cs="Calibri"/>
        </w:rPr>
      </w:pPr>
      <w:proofErr w:type="spellStart"/>
      <w:r w:rsidRPr="00171A29">
        <w:rPr>
          <w:rFonts w:ascii="Aptos" w:hAnsi="Aptos" w:cs="Calibri"/>
        </w:rPr>
        <w:t>na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nieodpłatne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rozpowszechnianie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wizerunku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mojego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dziecka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na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stronie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internetowej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Organizatora</w:t>
      </w:r>
      <w:proofErr w:type="spellEnd"/>
      <w:r w:rsidRPr="00171A29">
        <w:rPr>
          <w:rFonts w:ascii="Aptos" w:hAnsi="Aptos" w:cs="Calibri"/>
        </w:rPr>
        <w:t xml:space="preserve"> w </w:t>
      </w:r>
      <w:proofErr w:type="spellStart"/>
      <w:r w:rsidRPr="00171A29">
        <w:rPr>
          <w:rFonts w:ascii="Aptos" w:hAnsi="Aptos" w:cs="Calibri"/>
        </w:rPr>
        <w:t>związku</w:t>
      </w:r>
      <w:proofErr w:type="spellEnd"/>
      <w:r w:rsidRPr="00171A29">
        <w:rPr>
          <w:rFonts w:ascii="Aptos" w:hAnsi="Aptos" w:cs="Calibri"/>
        </w:rPr>
        <w:t xml:space="preserve"> z </w:t>
      </w:r>
      <w:proofErr w:type="spellStart"/>
      <w:r w:rsidRPr="00171A29">
        <w:rPr>
          <w:rFonts w:ascii="Aptos" w:hAnsi="Aptos" w:cs="Calibri"/>
        </w:rPr>
        <w:t>informowaniem</w:t>
      </w:r>
      <w:proofErr w:type="spellEnd"/>
      <w:r w:rsidRPr="00171A29">
        <w:rPr>
          <w:rFonts w:ascii="Aptos" w:hAnsi="Aptos" w:cs="Calibri"/>
        </w:rPr>
        <w:t xml:space="preserve"> o </w:t>
      </w:r>
      <w:proofErr w:type="spellStart"/>
      <w:r w:rsidRPr="00171A29">
        <w:rPr>
          <w:rFonts w:ascii="Aptos" w:hAnsi="Aptos" w:cs="Calibri"/>
        </w:rPr>
        <w:t>organizacji</w:t>
      </w:r>
      <w:proofErr w:type="spellEnd"/>
      <w:r w:rsidRPr="00171A29">
        <w:rPr>
          <w:rFonts w:ascii="Aptos" w:hAnsi="Aptos" w:cs="Calibri"/>
        </w:rPr>
        <w:t xml:space="preserve">, </w:t>
      </w:r>
      <w:proofErr w:type="spellStart"/>
      <w:r w:rsidRPr="00171A29">
        <w:rPr>
          <w:rFonts w:ascii="Aptos" w:hAnsi="Aptos" w:cs="Calibri"/>
        </w:rPr>
        <w:t>przebiegu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i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wynikach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Przeglądu</w:t>
      </w:r>
      <w:proofErr w:type="spellEnd"/>
      <w:r w:rsidRPr="00171A29">
        <w:rPr>
          <w:rFonts w:ascii="Aptos" w:hAnsi="Aptos" w:cs="Calibri"/>
        </w:rPr>
        <w:t>.</w:t>
      </w:r>
    </w:p>
    <w:p w14:paraId="45F90BAE" w14:textId="77777777" w:rsidR="00CC1496" w:rsidRPr="00171A29" w:rsidRDefault="00CC1496" w:rsidP="00CC1496">
      <w:pPr>
        <w:rPr>
          <w:rFonts w:ascii="Aptos" w:hAnsi="Aptos" w:cs="Calibri"/>
          <w:b/>
          <w:bCs/>
        </w:rPr>
      </w:pPr>
      <w:r w:rsidRPr="00171A29">
        <w:rPr>
          <w:rFonts w:ascii="Aptos" w:hAnsi="Aptos" w:cs="Calibri"/>
          <w:b/>
          <w:bCs/>
        </w:rPr>
        <w:t xml:space="preserve">4. </w:t>
      </w:r>
      <w:proofErr w:type="spellStart"/>
      <w:r w:rsidRPr="00171A29">
        <w:rPr>
          <w:rFonts w:ascii="Aptos" w:hAnsi="Aptos" w:cs="Calibri"/>
          <w:b/>
          <w:bCs/>
        </w:rPr>
        <w:t>Publikacja</w:t>
      </w:r>
      <w:proofErr w:type="spellEnd"/>
      <w:r w:rsidRPr="00171A29">
        <w:rPr>
          <w:rFonts w:ascii="Aptos" w:hAnsi="Aptos" w:cs="Calibri"/>
          <w:b/>
          <w:bCs/>
        </w:rPr>
        <w:t xml:space="preserve"> </w:t>
      </w:r>
      <w:proofErr w:type="spellStart"/>
      <w:r w:rsidRPr="00171A29">
        <w:rPr>
          <w:rFonts w:ascii="Aptos" w:hAnsi="Aptos" w:cs="Calibri"/>
          <w:b/>
          <w:bCs/>
        </w:rPr>
        <w:t>wizerunku</w:t>
      </w:r>
      <w:proofErr w:type="spellEnd"/>
      <w:r w:rsidRPr="00171A29">
        <w:rPr>
          <w:rFonts w:ascii="Aptos" w:hAnsi="Aptos" w:cs="Calibri"/>
          <w:b/>
          <w:bCs/>
        </w:rPr>
        <w:t xml:space="preserve"> w </w:t>
      </w:r>
      <w:proofErr w:type="spellStart"/>
      <w:r w:rsidRPr="00171A29">
        <w:rPr>
          <w:rFonts w:ascii="Aptos" w:hAnsi="Aptos" w:cs="Calibri"/>
          <w:b/>
          <w:bCs/>
        </w:rPr>
        <w:t>mediach</w:t>
      </w:r>
      <w:proofErr w:type="spellEnd"/>
      <w:r w:rsidRPr="00171A29">
        <w:rPr>
          <w:rFonts w:ascii="Aptos" w:hAnsi="Aptos" w:cs="Calibri"/>
          <w:b/>
          <w:bCs/>
        </w:rPr>
        <w:t xml:space="preserve"> społecznościowych </w:t>
      </w:r>
      <w:proofErr w:type="spellStart"/>
      <w:r w:rsidRPr="00171A29">
        <w:rPr>
          <w:rFonts w:ascii="Aptos" w:hAnsi="Aptos" w:cs="Calibri"/>
          <w:b/>
          <w:bCs/>
        </w:rPr>
        <w:t>Organizatora</w:t>
      </w:r>
      <w:proofErr w:type="spellEnd"/>
    </w:p>
    <w:p w14:paraId="7E41E980" w14:textId="77777777" w:rsidR="00CC1496" w:rsidRPr="00171A29" w:rsidRDefault="00CC1496" w:rsidP="00CC1496">
      <w:pPr>
        <w:rPr>
          <w:rFonts w:ascii="Aptos" w:hAnsi="Aptos" w:cs="Calibri"/>
        </w:rPr>
      </w:pPr>
      <w:r w:rsidRPr="00171A29">
        <w:rPr>
          <w:rFonts w:ascii="Aptos" w:hAnsi="Aptos" w:cs="Segoe UI Symbol"/>
        </w:rPr>
        <w:t>☐</w:t>
      </w:r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Wyrażam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zgodę</w:t>
      </w:r>
      <w:proofErr w:type="spellEnd"/>
      <w:r w:rsidRPr="00171A29">
        <w:rPr>
          <w:rFonts w:ascii="Aptos" w:hAnsi="Aptos" w:cs="Calibri"/>
        </w:rPr>
        <w:br/>
      </w:r>
      <w:r w:rsidRPr="00171A29">
        <w:rPr>
          <w:rFonts w:ascii="Aptos" w:hAnsi="Aptos" w:cs="Segoe UI Symbol"/>
        </w:rPr>
        <w:t>☐</w:t>
      </w:r>
      <w:r w:rsidRPr="00171A29">
        <w:rPr>
          <w:rFonts w:ascii="Aptos" w:hAnsi="Aptos" w:cs="Calibri"/>
        </w:rPr>
        <w:t xml:space="preserve"> Nie </w:t>
      </w:r>
      <w:proofErr w:type="spellStart"/>
      <w:r w:rsidRPr="00171A29">
        <w:rPr>
          <w:rFonts w:ascii="Aptos" w:hAnsi="Aptos" w:cs="Calibri"/>
        </w:rPr>
        <w:t>wyrażam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zgody</w:t>
      </w:r>
      <w:proofErr w:type="spellEnd"/>
    </w:p>
    <w:p w14:paraId="41A7C4CB" w14:textId="77777777" w:rsidR="00CC1496" w:rsidRPr="00171A29" w:rsidRDefault="00CC1496" w:rsidP="00CC1496">
      <w:pPr>
        <w:rPr>
          <w:rFonts w:ascii="Aptos" w:hAnsi="Aptos" w:cs="Calibri"/>
        </w:rPr>
      </w:pPr>
      <w:proofErr w:type="spellStart"/>
      <w:r w:rsidRPr="00171A29">
        <w:rPr>
          <w:rFonts w:ascii="Aptos" w:hAnsi="Aptos" w:cs="Calibri"/>
        </w:rPr>
        <w:t>na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nieodpłatne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rozpowszechnianie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wizerunku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mojego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dziecka</w:t>
      </w:r>
      <w:proofErr w:type="spellEnd"/>
      <w:r w:rsidRPr="00171A29">
        <w:rPr>
          <w:rFonts w:ascii="Aptos" w:hAnsi="Aptos" w:cs="Calibri"/>
        </w:rPr>
        <w:t xml:space="preserve"> w </w:t>
      </w:r>
      <w:proofErr w:type="spellStart"/>
      <w:r w:rsidRPr="00171A29">
        <w:rPr>
          <w:rFonts w:ascii="Aptos" w:hAnsi="Aptos" w:cs="Calibri"/>
        </w:rPr>
        <w:t>mediach</w:t>
      </w:r>
      <w:proofErr w:type="spellEnd"/>
      <w:r w:rsidRPr="00171A29">
        <w:rPr>
          <w:rFonts w:ascii="Aptos" w:hAnsi="Aptos" w:cs="Calibri"/>
        </w:rPr>
        <w:t xml:space="preserve"> społecznościowych </w:t>
      </w:r>
      <w:proofErr w:type="spellStart"/>
      <w:r w:rsidRPr="00171A29">
        <w:rPr>
          <w:rFonts w:ascii="Aptos" w:hAnsi="Aptos" w:cs="Calibri"/>
        </w:rPr>
        <w:t>prowadzonych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przez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Organizatora</w:t>
      </w:r>
      <w:proofErr w:type="spellEnd"/>
      <w:r w:rsidRPr="00171A29">
        <w:rPr>
          <w:rFonts w:ascii="Aptos" w:hAnsi="Aptos" w:cs="Calibri"/>
        </w:rPr>
        <w:t xml:space="preserve"> w </w:t>
      </w:r>
      <w:proofErr w:type="spellStart"/>
      <w:r w:rsidRPr="00171A29">
        <w:rPr>
          <w:rFonts w:ascii="Aptos" w:hAnsi="Aptos" w:cs="Calibri"/>
        </w:rPr>
        <w:t>związku</w:t>
      </w:r>
      <w:proofErr w:type="spellEnd"/>
      <w:r w:rsidRPr="00171A29">
        <w:rPr>
          <w:rFonts w:ascii="Aptos" w:hAnsi="Aptos" w:cs="Calibri"/>
        </w:rPr>
        <w:t xml:space="preserve"> z </w:t>
      </w:r>
      <w:proofErr w:type="spellStart"/>
      <w:r w:rsidRPr="00171A29">
        <w:rPr>
          <w:rFonts w:ascii="Aptos" w:hAnsi="Aptos" w:cs="Calibri"/>
        </w:rPr>
        <w:t>informowaniem</w:t>
      </w:r>
      <w:proofErr w:type="spellEnd"/>
      <w:r w:rsidRPr="00171A29">
        <w:rPr>
          <w:rFonts w:ascii="Aptos" w:hAnsi="Aptos" w:cs="Calibri"/>
        </w:rPr>
        <w:t xml:space="preserve"> o </w:t>
      </w:r>
      <w:proofErr w:type="spellStart"/>
      <w:r w:rsidRPr="00171A29">
        <w:rPr>
          <w:rFonts w:ascii="Aptos" w:hAnsi="Aptos" w:cs="Calibri"/>
        </w:rPr>
        <w:t>organizacji</w:t>
      </w:r>
      <w:proofErr w:type="spellEnd"/>
      <w:r w:rsidRPr="00171A29">
        <w:rPr>
          <w:rFonts w:ascii="Aptos" w:hAnsi="Aptos" w:cs="Calibri"/>
        </w:rPr>
        <w:t xml:space="preserve">, </w:t>
      </w:r>
      <w:proofErr w:type="spellStart"/>
      <w:r w:rsidRPr="00171A29">
        <w:rPr>
          <w:rFonts w:ascii="Aptos" w:hAnsi="Aptos" w:cs="Calibri"/>
        </w:rPr>
        <w:t>przebiegu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i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wynikach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Przeglądu</w:t>
      </w:r>
      <w:proofErr w:type="spellEnd"/>
      <w:r w:rsidRPr="00171A29">
        <w:rPr>
          <w:rFonts w:ascii="Aptos" w:hAnsi="Aptos" w:cs="Calibri"/>
        </w:rPr>
        <w:t>.</w:t>
      </w:r>
    </w:p>
    <w:p w14:paraId="5C356BCC" w14:textId="77777777" w:rsidR="00CC1496" w:rsidRPr="00171A29" w:rsidRDefault="00CC1496" w:rsidP="00CC1496">
      <w:pPr>
        <w:rPr>
          <w:rFonts w:ascii="Aptos" w:hAnsi="Aptos" w:cs="Calibri"/>
          <w:b/>
          <w:bCs/>
        </w:rPr>
      </w:pPr>
      <w:r w:rsidRPr="00171A29">
        <w:rPr>
          <w:rFonts w:ascii="Aptos" w:hAnsi="Aptos" w:cs="Calibri"/>
          <w:b/>
          <w:bCs/>
        </w:rPr>
        <w:lastRenderedPageBreak/>
        <w:t xml:space="preserve">5. </w:t>
      </w:r>
      <w:proofErr w:type="spellStart"/>
      <w:r w:rsidRPr="00171A29">
        <w:rPr>
          <w:rFonts w:ascii="Aptos" w:hAnsi="Aptos" w:cs="Calibri"/>
          <w:b/>
          <w:bCs/>
        </w:rPr>
        <w:t>Publikacja</w:t>
      </w:r>
      <w:proofErr w:type="spellEnd"/>
      <w:r w:rsidRPr="00171A29">
        <w:rPr>
          <w:rFonts w:ascii="Aptos" w:hAnsi="Aptos" w:cs="Calibri"/>
          <w:b/>
          <w:bCs/>
        </w:rPr>
        <w:t xml:space="preserve"> </w:t>
      </w:r>
      <w:proofErr w:type="spellStart"/>
      <w:r w:rsidRPr="00171A29">
        <w:rPr>
          <w:rFonts w:ascii="Aptos" w:hAnsi="Aptos" w:cs="Calibri"/>
          <w:b/>
          <w:bCs/>
        </w:rPr>
        <w:t>nagrania</w:t>
      </w:r>
      <w:proofErr w:type="spellEnd"/>
      <w:r w:rsidRPr="00171A29">
        <w:rPr>
          <w:rFonts w:ascii="Aptos" w:hAnsi="Aptos" w:cs="Calibri"/>
          <w:b/>
          <w:bCs/>
        </w:rPr>
        <w:t xml:space="preserve"> </w:t>
      </w:r>
      <w:proofErr w:type="spellStart"/>
      <w:r w:rsidRPr="00171A29">
        <w:rPr>
          <w:rFonts w:ascii="Aptos" w:hAnsi="Aptos" w:cs="Calibri"/>
          <w:b/>
          <w:bCs/>
        </w:rPr>
        <w:t>występu</w:t>
      </w:r>
      <w:proofErr w:type="spellEnd"/>
    </w:p>
    <w:p w14:paraId="087558F7" w14:textId="77777777" w:rsidR="00CC1496" w:rsidRPr="00171A29" w:rsidRDefault="00CC1496" w:rsidP="00CC1496">
      <w:pPr>
        <w:rPr>
          <w:rFonts w:ascii="Aptos" w:hAnsi="Aptos" w:cs="Calibri"/>
        </w:rPr>
      </w:pPr>
      <w:r w:rsidRPr="00171A29">
        <w:rPr>
          <w:rFonts w:ascii="Aptos" w:hAnsi="Aptos" w:cs="Segoe UI Symbol"/>
        </w:rPr>
        <w:t>☐</w:t>
      </w:r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Wyrażam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zgodę</w:t>
      </w:r>
      <w:proofErr w:type="spellEnd"/>
      <w:r w:rsidRPr="00171A29">
        <w:rPr>
          <w:rFonts w:ascii="Aptos" w:hAnsi="Aptos" w:cs="Calibri"/>
        </w:rPr>
        <w:br/>
      </w:r>
      <w:r w:rsidRPr="00171A29">
        <w:rPr>
          <w:rFonts w:ascii="Aptos" w:hAnsi="Aptos" w:cs="Segoe UI Symbol"/>
        </w:rPr>
        <w:t>☐</w:t>
      </w:r>
      <w:r w:rsidRPr="00171A29">
        <w:rPr>
          <w:rFonts w:ascii="Aptos" w:hAnsi="Aptos" w:cs="Calibri"/>
        </w:rPr>
        <w:t xml:space="preserve"> Nie </w:t>
      </w:r>
      <w:proofErr w:type="spellStart"/>
      <w:r w:rsidRPr="00171A29">
        <w:rPr>
          <w:rFonts w:ascii="Aptos" w:hAnsi="Aptos" w:cs="Calibri"/>
        </w:rPr>
        <w:t>wyrażam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zgody</w:t>
      </w:r>
      <w:proofErr w:type="spellEnd"/>
    </w:p>
    <w:p w14:paraId="18E2A5C5" w14:textId="77777777" w:rsidR="00CC1496" w:rsidRPr="00171A29" w:rsidRDefault="00CC1496" w:rsidP="00CC1496">
      <w:pPr>
        <w:rPr>
          <w:rFonts w:ascii="Aptos" w:hAnsi="Aptos" w:cs="Calibri"/>
        </w:rPr>
      </w:pPr>
      <w:proofErr w:type="spellStart"/>
      <w:r w:rsidRPr="00171A29">
        <w:rPr>
          <w:rFonts w:ascii="Aptos" w:hAnsi="Aptos" w:cs="Calibri"/>
        </w:rPr>
        <w:t>na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nieodpłatne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rozpowszechnianie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nagrania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występu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mojego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dziecka</w:t>
      </w:r>
      <w:proofErr w:type="spellEnd"/>
      <w:r w:rsidRPr="00171A29">
        <w:rPr>
          <w:rFonts w:ascii="Aptos" w:hAnsi="Aptos" w:cs="Calibri"/>
        </w:rPr>
        <w:t xml:space="preserve"> w </w:t>
      </w:r>
      <w:proofErr w:type="spellStart"/>
      <w:r w:rsidRPr="00171A29">
        <w:rPr>
          <w:rFonts w:ascii="Aptos" w:hAnsi="Aptos" w:cs="Calibri"/>
        </w:rPr>
        <w:t>celach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informacyjnych</w:t>
      </w:r>
      <w:proofErr w:type="spellEnd"/>
      <w:r w:rsidRPr="00171A29">
        <w:rPr>
          <w:rFonts w:ascii="Aptos" w:hAnsi="Aptos" w:cs="Calibri"/>
        </w:rPr>
        <w:t xml:space="preserve">, </w:t>
      </w:r>
      <w:proofErr w:type="spellStart"/>
      <w:r w:rsidRPr="00171A29">
        <w:rPr>
          <w:rFonts w:ascii="Aptos" w:hAnsi="Aptos" w:cs="Calibri"/>
        </w:rPr>
        <w:t>promocyjnych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i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dokumentacyjnych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związanych</w:t>
      </w:r>
      <w:proofErr w:type="spellEnd"/>
      <w:r w:rsidRPr="00171A29">
        <w:rPr>
          <w:rFonts w:ascii="Aptos" w:hAnsi="Aptos" w:cs="Calibri"/>
        </w:rPr>
        <w:t xml:space="preserve"> z </w:t>
      </w:r>
      <w:proofErr w:type="spellStart"/>
      <w:r w:rsidRPr="00171A29">
        <w:rPr>
          <w:rFonts w:ascii="Aptos" w:hAnsi="Aptos" w:cs="Calibri"/>
        </w:rPr>
        <w:t>Miejskim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Przeglądem</w:t>
      </w:r>
      <w:proofErr w:type="spellEnd"/>
      <w:r w:rsidRPr="00171A29">
        <w:rPr>
          <w:rFonts w:ascii="Aptos" w:hAnsi="Aptos" w:cs="Calibri"/>
        </w:rPr>
        <w:t xml:space="preserve"> „</w:t>
      </w:r>
      <w:proofErr w:type="spellStart"/>
      <w:r w:rsidRPr="00171A29">
        <w:rPr>
          <w:rFonts w:ascii="Aptos" w:hAnsi="Aptos" w:cs="Calibri"/>
        </w:rPr>
        <w:t>Płońsk</w:t>
      </w:r>
      <w:proofErr w:type="spellEnd"/>
      <w:r w:rsidRPr="00171A29">
        <w:rPr>
          <w:rFonts w:ascii="Aptos" w:hAnsi="Aptos" w:cs="Calibri"/>
        </w:rPr>
        <w:t xml:space="preserve"> ma talent!”.</w:t>
      </w:r>
    </w:p>
    <w:p w14:paraId="49FE2638" w14:textId="77777777" w:rsidR="00CC1496" w:rsidRPr="00171A29" w:rsidRDefault="00CC1496" w:rsidP="00CC1496">
      <w:pPr>
        <w:rPr>
          <w:rFonts w:ascii="Aptos" w:hAnsi="Aptos" w:cs="Calibri"/>
          <w:b/>
          <w:bCs/>
        </w:rPr>
      </w:pPr>
      <w:r w:rsidRPr="00171A29">
        <w:rPr>
          <w:rFonts w:ascii="Aptos" w:hAnsi="Aptos" w:cs="Calibri"/>
          <w:b/>
          <w:bCs/>
        </w:rPr>
        <w:t xml:space="preserve">6. </w:t>
      </w:r>
      <w:proofErr w:type="spellStart"/>
      <w:r w:rsidRPr="00171A29">
        <w:rPr>
          <w:rFonts w:ascii="Aptos" w:hAnsi="Aptos" w:cs="Calibri"/>
          <w:b/>
          <w:bCs/>
        </w:rPr>
        <w:t>Wykorzystanie</w:t>
      </w:r>
      <w:proofErr w:type="spellEnd"/>
      <w:r w:rsidRPr="00171A29">
        <w:rPr>
          <w:rFonts w:ascii="Aptos" w:hAnsi="Aptos" w:cs="Calibri"/>
          <w:b/>
          <w:bCs/>
        </w:rPr>
        <w:t xml:space="preserve"> </w:t>
      </w:r>
      <w:proofErr w:type="spellStart"/>
      <w:r w:rsidRPr="00171A29">
        <w:rPr>
          <w:rFonts w:ascii="Aptos" w:hAnsi="Aptos" w:cs="Calibri"/>
          <w:b/>
          <w:bCs/>
        </w:rPr>
        <w:t>wizerunku</w:t>
      </w:r>
      <w:proofErr w:type="spellEnd"/>
      <w:r w:rsidRPr="00171A29">
        <w:rPr>
          <w:rFonts w:ascii="Aptos" w:hAnsi="Aptos" w:cs="Calibri"/>
          <w:b/>
          <w:bCs/>
        </w:rPr>
        <w:t xml:space="preserve"> w </w:t>
      </w:r>
      <w:proofErr w:type="spellStart"/>
      <w:r w:rsidRPr="00171A29">
        <w:rPr>
          <w:rFonts w:ascii="Aptos" w:hAnsi="Aptos" w:cs="Calibri"/>
          <w:b/>
          <w:bCs/>
        </w:rPr>
        <w:t>materiałach</w:t>
      </w:r>
      <w:proofErr w:type="spellEnd"/>
      <w:r w:rsidRPr="00171A29">
        <w:rPr>
          <w:rFonts w:ascii="Aptos" w:hAnsi="Aptos" w:cs="Calibri"/>
          <w:b/>
          <w:bCs/>
        </w:rPr>
        <w:t xml:space="preserve"> </w:t>
      </w:r>
      <w:proofErr w:type="spellStart"/>
      <w:r w:rsidRPr="00171A29">
        <w:rPr>
          <w:rFonts w:ascii="Aptos" w:hAnsi="Aptos" w:cs="Calibri"/>
          <w:b/>
          <w:bCs/>
        </w:rPr>
        <w:t>informacyjnych</w:t>
      </w:r>
      <w:proofErr w:type="spellEnd"/>
      <w:r w:rsidRPr="00171A29">
        <w:rPr>
          <w:rFonts w:ascii="Aptos" w:hAnsi="Aptos" w:cs="Calibri"/>
          <w:b/>
          <w:bCs/>
        </w:rPr>
        <w:t xml:space="preserve"> </w:t>
      </w:r>
      <w:proofErr w:type="spellStart"/>
      <w:r w:rsidRPr="00171A29">
        <w:rPr>
          <w:rFonts w:ascii="Aptos" w:hAnsi="Aptos" w:cs="Calibri"/>
          <w:b/>
          <w:bCs/>
        </w:rPr>
        <w:t>i</w:t>
      </w:r>
      <w:proofErr w:type="spellEnd"/>
      <w:r w:rsidRPr="00171A29">
        <w:rPr>
          <w:rFonts w:ascii="Aptos" w:hAnsi="Aptos" w:cs="Calibri"/>
          <w:b/>
          <w:bCs/>
        </w:rPr>
        <w:t xml:space="preserve"> </w:t>
      </w:r>
      <w:proofErr w:type="spellStart"/>
      <w:r w:rsidRPr="00171A29">
        <w:rPr>
          <w:rFonts w:ascii="Aptos" w:hAnsi="Aptos" w:cs="Calibri"/>
          <w:b/>
          <w:bCs/>
        </w:rPr>
        <w:t>promocyjnych</w:t>
      </w:r>
      <w:proofErr w:type="spellEnd"/>
    </w:p>
    <w:p w14:paraId="360D2044" w14:textId="77777777" w:rsidR="00CC1496" w:rsidRPr="00171A29" w:rsidRDefault="00CC1496" w:rsidP="00CC1496">
      <w:pPr>
        <w:rPr>
          <w:rFonts w:ascii="Aptos" w:hAnsi="Aptos" w:cs="Calibri"/>
        </w:rPr>
      </w:pPr>
      <w:r w:rsidRPr="00171A29">
        <w:rPr>
          <w:rFonts w:ascii="Aptos" w:hAnsi="Aptos" w:cs="Segoe UI Symbol"/>
        </w:rPr>
        <w:t>☐</w:t>
      </w:r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Wyrażam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zgodę</w:t>
      </w:r>
      <w:proofErr w:type="spellEnd"/>
      <w:r w:rsidRPr="00171A29">
        <w:rPr>
          <w:rFonts w:ascii="Aptos" w:hAnsi="Aptos" w:cs="Calibri"/>
        </w:rPr>
        <w:br/>
      </w:r>
      <w:r w:rsidRPr="00171A29">
        <w:rPr>
          <w:rFonts w:ascii="Aptos" w:hAnsi="Aptos" w:cs="Segoe UI Symbol"/>
        </w:rPr>
        <w:t>☐</w:t>
      </w:r>
      <w:r w:rsidRPr="00171A29">
        <w:rPr>
          <w:rFonts w:ascii="Aptos" w:hAnsi="Aptos" w:cs="Calibri"/>
        </w:rPr>
        <w:t xml:space="preserve"> Nie </w:t>
      </w:r>
      <w:proofErr w:type="spellStart"/>
      <w:r w:rsidRPr="00171A29">
        <w:rPr>
          <w:rFonts w:ascii="Aptos" w:hAnsi="Aptos" w:cs="Calibri"/>
        </w:rPr>
        <w:t>wyrażam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zgody</w:t>
      </w:r>
      <w:proofErr w:type="spellEnd"/>
    </w:p>
    <w:p w14:paraId="309B9617" w14:textId="77777777" w:rsidR="00CC1496" w:rsidRPr="00171A29" w:rsidRDefault="00CC1496" w:rsidP="00CC1496">
      <w:pPr>
        <w:rPr>
          <w:rFonts w:ascii="Aptos" w:hAnsi="Aptos" w:cs="Calibri"/>
        </w:rPr>
      </w:pPr>
      <w:proofErr w:type="spellStart"/>
      <w:r w:rsidRPr="00171A29">
        <w:rPr>
          <w:rFonts w:ascii="Aptos" w:hAnsi="Aptos" w:cs="Calibri"/>
        </w:rPr>
        <w:t>na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nieodpłatne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wykorzystanie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wizerunku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mojego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dziecka</w:t>
      </w:r>
      <w:proofErr w:type="spellEnd"/>
      <w:r w:rsidRPr="00171A29">
        <w:rPr>
          <w:rFonts w:ascii="Aptos" w:hAnsi="Aptos" w:cs="Calibri"/>
        </w:rPr>
        <w:t xml:space="preserve"> w </w:t>
      </w:r>
      <w:proofErr w:type="spellStart"/>
      <w:r w:rsidRPr="00171A29">
        <w:rPr>
          <w:rFonts w:ascii="Aptos" w:hAnsi="Aptos" w:cs="Calibri"/>
        </w:rPr>
        <w:t>materiałach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informacyjnych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i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promocyjnych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dotyczących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Miejskiego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Przeglądu</w:t>
      </w:r>
      <w:proofErr w:type="spellEnd"/>
      <w:r w:rsidRPr="00171A29">
        <w:rPr>
          <w:rFonts w:ascii="Aptos" w:hAnsi="Aptos" w:cs="Calibri"/>
        </w:rPr>
        <w:t xml:space="preserve"> „</w:t>
      </w:r>
      <w:proofErr w:type="spellStart"/>
      <w:r w:rsidRPr="00171A29">
        <w:rPr>
          <w:rFonts w:ascii="Aptos" w:hAnsi="Aptos" w:cs="Calibri"/>
        </w:rPr>
        <w:t>Płońsk</w:t>
      </w:r>
      <w:proofErr w:type="spellEnd"/>
      <w:r w:rsidRPr="00171A29">
        <w:rPr>
          <w:rFonts w:ascii="Aptos" w:hAnsi="Aptos" w:cs="Calibri"/>
        </w:rPr>
        <w:t xml:space="preserve"> ma talent!”.</w:t>
      </w:r>
    </w:p>
    <w:p w14:paraId="5BD9AB79" w14:textId="77777777" w:rsidR="00CC1496" w:rsidRPr="00171A29" w:rsidRDefault="00CC1496" w:rsidP="00CC1496">
      <w:pPr>
        <w:jc w:val="both"/>
        <w:rPr>
          <w:rFonts w:ascii="Aptos" w:hAnsi="Aptos" w:cs="Calibri"/>
        </w:rPr>
      </w:pPr>
      <w:proofErr w:type="spellStart"/>
      <w:r w:rsidRPr="00171A29">
        <w:rPr>
          <w:rFonts w:ascii="Aptos" w:hAnsi="Aptos" w:cs="Calibri"/>
        </w:rPr>
        <w:t>Zostałem</w:t>
      </w:r>
      <w:proofErr w:type="spellEnd"/>
      <w:r w:rsidRPr="00171A29">
        <w:rPr>
          <w:rFonts w:ascii="Aptos" w:hAnsi="Aptos" w:cs="Calibri"/>
        </w:rPr>
        <w:t xml:space="preserve">/am </w:t>
      </w:r>
      <w:proofErr w:type="spellStart"/>
      <w:r w:rsidRPr="00171A29">
        <w:rPr>
          <w:rFonts w:ascii="Aptos" w:hAnsi="Aptos" w:cs="Calibri"/>
        </w:rPr>
        <w:t>poinformowany</w:t>
      </w:r>
      <w:proofErr w:type="spellEnd"/>
      <w:r w:rsidRPr="00171A29">
        <w:rPr>
          <w:rFonts w:ascii="Aptos" w:hAnsi="Aptos" w:cs="Calibri"/>
        </w:rPr>
        <w:t xml:space="preserve">/a, </w:t>
      </w:r>
      <w:proofErr w:type="spellStart"/>
      <w:r w:rsidRPr="00171A29">
        <w:rPr>
          <w:rFonts w:ascii="Aptos" w:hAnsi="Aptos" w:cs="Calibri"/>
        </w:rPr>
        <w:t>że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zgoda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może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zostać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wycofana</w:t>
      </w:r>
      <w:proofErr w:type="spellEnd"/>
      <w:r w:rsidRPr="00171A29">
        <w:rPr>
          <w:rFonts w:ascii="Aptos" w:hAnsi="Aptos" w:cs="Calibri"/>
        </w:rPr>
        <w:t xml:space="preserve"> w </w:t>
      </w:r>
      <w:proofErr w:type="spellStart"/>
      <w:r w:rsidRPr="00171A29">
        <w:rPr>
          <w:rFonts w:ascii="Aptos" w:hAnsi="Aptos" w:cs="Calibri"/>
        </w:rPr>
        <w:t>dowolnym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momencie</w:t>
      </w:r>
      <w:proofErr w:type="spellEnd"/>
      <w:r w:rsidRPr="00171A29">
        <w:rPr>
          <w:rFonts w:ascii="Aptos" w:hAnsi="Aptos" w:cs="Calibri"/>
        </w:rPr>
        <w:t xml:space="preserve">. </w:t>
      </w:r>
      <w:proofErr w:type="spellStart"/>
      <w:r w:rsidRPr="00171A29">
        <w:rPr>
          <w:rFonts w:ascii="Aptos" w:hAnsi="Aptos" w:cs="Calibri"/>
        </w:rPr>
        <w:t>Wycofanie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zgody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nie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wpływa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na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zgodność</w:t>
      </w:r>
      <w:proofErr w:type="spellEnd"/>
      <w:r w:rsidRPr="00171A29">
        <w:rPr>
          <w:rFonts w:ascii="Aptos" w:hAnsi="Aptos" w:cs="Calibri"/>
        </w:rPr>
        <w:t xml:space="preserve"> z </w:t>
      </w:r>
      <w:proofErr w:type="spellStart"/>
      <w:r w:rsidRPr="00171A29">
        <w:rPr>
          <w:rFonts w:ascii="Aptos" w:hAnsi="Aptos" w:cs="Calibri"/>
        </w:rPr>
        <w:t>prawem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przetwarzania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dokonanego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przed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jej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wycofaniem</w:t>
      </w:r>
      <w:proofErr w:type="spellEnd"/>
      <w:r w:rsidRPr="00171A29">
        <w:rPr>
          <w:rFonts w:ascii="Aptos" w:hAnsi="Aptos" w:cs="Calibri"/>
        </w:rPr>
        <w:t>.</w:t>
      </w:r>
    </w:p>
    <w:p w14:paraId="489426DC" w14:textId="77777777" w:rsidR="00CC1496" w:rsidRPr="00171A29" w:rsidRDefault="00CC1496" w:rsidP="00CC1496">
      <w:pPr>
        <w:rPr>
          <w:rFonts w:ascii="Aptos" w:hAnsi="Aptos" w:cs="Calibri"/>
        </w:rPr>
      </w:pPr>
      <w:proofErr w:type="spellStart"/>
      <w:r w:rsidRPr="00171A29">
        <w:rPr>
          <w:rFonts w:ascii="Aptos" w:hAnsi="Aptos" w:cs="Calibri"/>
        </w:rPr>
        <w:t>Miejscowość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i</w:t>
      </w:r>
      <w:proofErr w:type="spellEnd"/>
      <w:r w:rsidRPr="00171A29">
        <w:rPr>
          <w:rFonts w:ascii="Aptos" w:hAnsi="Aptos" w:cs="Calibri"/>
        </w:rPr>
        <w:t xml:space="preserve"> data:</w:t>
      </w:r>
    </w:p>
    <w:p w14:paraId="76A3A0F5" w14:textId="77777777" w:rsidR="00CC1496" w:rsidRPr="00171A29" w:rsidRDefault="00CC1496" w:rsidP="00CC1496">
      <w:pPr>
        <w:rPr>
          <w:rFonts w:ascii="Aptos" w:hAnsi="Aptos" w:cs="Calibri"/>
        </w:rPr>
      </w:pPr>
      <w:r w:rsidRPr="00171A29">
        <w:rPr>
          <w:rFonts w:ascii="Aptos" w:hAnsi="Aptos" w:cs="Calibri"/>
        </w:rPr>
        <w:t>.........................................................................................................................</w:t>
      </w:r>
    </w:p>
    <w:p w14:paraId="7E62CB70" w14:textId="77777777" w:rsidR="00CC1496" w:rsidRPr="00171A29" w:rsidRDefault="00CC1496" w:rsidP="00CC1496">
      <w:pPr>
        <w:rPr>
          <w:rFonts w:ascii="Aptos" w:hAnsi="Aptos" w:cs="Calibri"/>
        </w:rPr>
      </w:pPr>
      <w:proofErr w:type="spellStart"/>
      <w:r w:rsidRPr="00171A29">
        <w:rPr>
          <w:rFonts w:ascii="Aptos" w:hAnsi="Aptos" w:cs="Calibri"/>
        </w:rPr>
        <w:t>Czytelny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podpis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rodzica</w:t>
      </w:r>
      <w:proofErr w:type="spellEnd"/>
      <w:r w:rsidRPr="00171A29">
        <w:rPr>
          <w:rFonts w:ascii="Aptos" w:hAnsi="Aptos" w:cs="Calibri"/>
        </w:rPr>
        <w:t xml:space="preserve"> / </w:t>
      </w:r>
      <w:proofErr w:type="spellStart"/>
      <w:r w:rsidRPr="00171A29">
        <w:rPr>
          <w:rFonts w:ascii="Aptos" w:hAnsi="Aptos" w:cs="Calibri"/>
        </w:rPr>
        <w:t>opiekuna</w:t>
      </w:r>
      <w:proofErr w:type="spellEnd"/>
      <w:r w:rsidRPr="00171A29">
        <w:rPr>
          <w:rFonts w:ascii="Aptos" w:hAnsi="Aptos" w:cs="Calibri"/>
        </w:rPr>
        <w:t xml:space="preserve"> </w:t>
      </w:r>
      <w:proofErr w:type="spellStart"/>
      <w:r w:rsidRPr="00171A29">
        <w:rPr>
          <w:rFonts w:ascii="Aptos" w:hAnsi="Aptos" w:cs="Calibri"/>
        </w:rPr>
        <w:t>prawnego</w:t>
      </w:r>
      <w:proofErr w:type="spellEnd"/>
      <w:r w:rsidRPr="00171A29">
        <w:rPr>
          <w:rFonts w:ascii="Aptos" w:hAnsi="Aptos" w:cs="Calibri"/>
        </w:rPr>
        <w:t>:</w:t>
      </w:r>
    </w:p>
    <w:p w14:paraId="2F239262" w14:textId="77777777" w:rsidR="00CC1496" w:rsidRPr="00171A29" w:rsidRDefault="00CC1496" w:rsidP="00CC1496">
      <w:pPr>
        <w:rPr>
          <w:rFonts w:ascii="Aptos" w:hAnsi="Aptos" w:cs="Calibri"/>
        </w:rPr>
      </w:pPr>
      <w:r w:rsidRPr="00171A29">
        <w:rPr>
          <w:rFonts w:ascii="Aptos" w:hAnsi="Aptos" w:cs="Calibri"/>
        </w:rPr>
        <w:t>.........................................................................................................................</w:t>
      </w:r>
    </w:p>
    <w:p w14:paraId="02B37579" w14:textId="77777777" w:rsidR="00CC1496" w:rsidRPr="00171A29" w:rsidRDefault="00CC1496" w:rsidP="00CC1496">
      <w:pPr>
        <w:rPr>
          <w:rFonts w:ascii="Aptos" w:hAnsi="Aptos" w:cs="Calibri"/>
        </w:rPr>
      </w:pPr>
    </w:p>
    <w:p w14:paraId="7C0419B9" w14:textId="77777777" w:rsidR="00CC1496" w:rsidRPr="00171A29" w:rsidRDefault="00CC1496" w:rsidP="00CC1496">
      <w:pPr>
        <w:rPr>
          <w:rFonts w:ascii="Aptos" w:hAnsi="Aptos" w:cs="Calibri"/>
          <w:b/>
          <w:bCs/>
        </w:rPr>
      </w:pPr>
      <w:r w:rsidRPr="00171A29">
        <w:rPr>
          <w:rFonts w:ascii="Aptos" w:hAnsi="Aptos" w:cs="Calibri"/>
          <w:b/>
          <w:bCs/>
        </w:rPr>
        <w:t>ZAŁĄCZNIK NR 3</w:t>
      </w:r>
    </w:p>
    <w:p w14:paraId="445BC259" w14:textId="77777777" w:rsidR="00CC1496" w:rsidRPr="00171A29" w:rsidRDefault="00CC1496" w:rsidP="00CC1496">
      <w:pPr>
        <w:spacing w:after="0" w:line="240" w:lineRule="auto"/>
        <w:jc w:val="center"/>
        <w:rPr>
          <w:rFonts w:ascii="Aptos" w:hAnsi="Aptos" w:cs="Calibri"/>
          <w:b/>
          <w:bCs/>
          <w:sz w:val="20"/>
          <w:szCs w:val="20"/>
        </w:rPr>
      </w:pPr>
      <w:r w:rsidRPr="00171A29">
        <w:rPr>
          <w:rFonts w:ascii="Aptos" w:hAnsi="Aptos" w:cs="Calibri"/>
          <w:b/>
          <w:bCs/>
          <w:sz w:val="20"/>
          <w:szCs w:val="20"/>
        </w:rPr>
        <w:t>KLAUZULA INFORMACYJNA RODO</w:t>
      </w:r>
    </w:p>
    <w:p w14:paraId="0F3B98CA" w14:textId="77777777" w:rsidR="00CC1496" w:rsidRPr="00171A29" w:rsidRDefault="00CC1496" w:rsidP="00CC1496">
      <w:pPr>
        <w:spacing w:after="0" w:line="240" w:lineRule="auto"/>
        <w:jc w:val="both"/>
        <w:rPr>
          <w:rFonts w:ascii="Aptos" w:hAnsi="Aptos" w:cs="Calibri"/>
          <w:sz w:val="20"/>
          <w:szCs w:val="20"/>
        </w:rPr>
      </w:pPr>
      <w:proofErr w:type="spellStart"/>
      <w:r w:rsidRPr="00171A29">
        <w:rPr>
          <w:rFonts w:ascii="Aptos" w:hAnsi="Aptos" w:cs="Calibri"/>
          <w:sz w:val="20"/>
          <w:szCs w:val="20"/>
        </w:rPr>
        <w:t>Zgodnie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z art. 13 </w:t>
      </w:r>
      <w:proofErr w:type="spellStart"/>
      <w:r w:rsidRPr="00171A29">
        <w:rPr>
          <w:rFonts w:ascii="Aptos" w:hAnsi="Aptos" w:cs="Calibri"/>
          <w:sz w:val="20"/>
          <w:szCs w:val="20"/>
        </w:rPr>
        <w:t>rozporządzenia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Parlamentu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Europejskiego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i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Rady UE 2016/679 z </w:t>
      </w:r>
      <w:proofErr w:type="spellStart"/>
      <w:r w:rsidRPr="00171A29">
        <w:rPr>
          <w:rFonts w:ascii="Aptos" w:hAnsi="Aptos" w:cs="Calibri"/>
          <w:sz w:val="20"/>
          <w:szCs w:val="20"/>
        </w:rPr>
        <w:t>dnia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27 </w:t>
      </w:r>
      <w:proofErr w:type="spellStart"/>
      <w:r w:rsidRPr="00171A29">
        <w:rPr>
          <w:rFonts w:ascii="Aptos" w:hAnsi="Aptos" w:cs="Calibri"/>
          <w:sz w:val="20"/>
          <w:szCs w:val="20"/>
        </w:rPr>
        <w:t>kwietnia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2016 r., </w:t>
      </w:r>
      <w:proofErr w:type="spellStart"/>
      <w:r w:rsidRPr="00171A29">
        <w:rPr>
          <w:rFonts w:ascii="Aptos" w:hAnsi="Aptos" w:cs="Calibri"/>
          <w:sz w:val="20"/>
          <w:szCs w:val="20"/>
        </w:rPr>
        <w:t>zwanego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dalej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„RODO”, </w:t>
      </w:r>
      <w:proofErr w:type="spellStart"/>
      <w:r w:rsidRPr="00171A29">
        <w:rPr>
          <w:rFonts w:ascii="Aptos" w:hAnsi="Aptos" w:cs="Calibri"/>
          <w:sz w:val="20"/>
          <w:szCs w:val="20"/>
        </w:rPr>
        <w:t>informujemy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, </w:t>
      </w:r>
      <w:proofErr w:type="spellStart"/>
      <w:r w:rsidRPr="00171A29">
        <w:rPr>
          <w:rFonts w:ascii="Aptos" w:hAnsi="Aptos" w:cs="Calibri"/>
          <w:sz w:val="20"/>
          <w:szCs w:val="20"/>
        </w:rPr>
        <w:t>że</w:t>
      </w:r>
      <w:proofErr w:type="spellEnd"/>
      <w:r w:rsidRPr="00171A29">
        <w:rPr>
          <w:rFonts w:ascii="Aptos" w:hAnsi="Aptos" w:cs="Calibri"/>
          <w:sz w:val="20"/>
          <w:szCs w:val="20"/>
        </w:rPr>
        <w:t>:</w:t>
      </w:r>
    </w:p>
    <w:p w14:paraId="7C6149A8" w14:textId="77777777" w:rsidR="00CC1496" w:rsidRPr="00171A29" w:rsidRDefault="00CC1496" w:rsidP="00CC1496">
      <w:pPr>
        <w:spacing w:after="0" w:line="240" w:lineRule="auto"/>
        <w:rPr>
          <w:rFonts w:ascii="Aptos" w:hAnsi="Aptos" w:cs="Calibri"/>
          <w:b/>
          <w:bCs/>
          <w:sz w:val="20"/>
          <w:szCs w:val="20"/>
        </w:rPr>
      </w:pPr>
      <w:r w:rsidRPr="00171A29">
        <w:rPr>
          <w:rFonts w:ascii="Aptos" w:hAnsi="Aptos" w:cs="Calibri"/>
          <w:b/>
          <w:bCs/>
          <w:sz w:val="20"/>
          <w:szCs w:val="20"/>
        </w:rPr>
        <w:t xml:space="preserve">1. Administrator </w:t>
      </w:r>
      <w:proofErr w:type="spellStart"/>
      <w:r w:rsidRPr="00171A29">
        <w:rPr>
          <w:rFonts w:ascii="Aptos" w:hAnsi="Aptos" w:cs="Calibri"/>
          <w:b/>
          <w:bCs/>
          <w:sz w:val="20"/>
          <w:szCs w:val="20"/>
        </w:rPr>
        <w:t>danych</w:t>
      </w:r>
      <w:proofErr w:type="spellEnd"/>
    </w:p>
    <w:p w14:paraId="3B53AECA" w14:textId="77777777" w:rsidR="00CC1496" w:rsidRPr="00171A29" w:rsidRDefault="00CC1496" w:rsidP="00CC1496">
      <w:pPr>
        <w:spacing w:after="0" w:line="240" w:lineRule="auto"/>
        <w:jc w:val="both"/>
        <w:rPr>
          <w:rFonts w:ascii="Aptos" w:hAnsi="Aptos" w:cs="Calibri"/>
          <w:sz w:val="20"/>
          <w:szCs w:val="20"/>
        </w:rPr>
      </w:pPr>
      <w:proofErr w:type="spellStart"/>
      <w:r w:rsidRPr="00171A29">
        <w:rPr>
          <w:rFonts w:ascii="Aptos" w:hAnsi="Aptos" w:cs="Calibri"/>
          <w:sz w:val="20"/>
          <w:szCs w:val="20"/>
        </w:rPr>
        <w:t>Administratorem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danych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osobowych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uczestników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Miejskiego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Przeglądu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„</w:t>
      </w:r>
      <w:proofErr w:type="spellStart"/>
      <w:r w:rsidRPr="00171A29">
        <w:rPr>
          <w:rFonts w:ascii="Aptos" w:hAnsi="Aptos" w:cs="Calibri"/>
          <w:sz w:val="20"/>
          <w:szCs w:val="20"/>
        </w:rPr>
        <w:t>Płońsk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ma talent!” </w:t>
      </w:r>
      <w:proofErr w:type="spellStart"/>
      <w:r w:rsidRPr="00171A29">
        <w:rPr>
          <w:rFonts w:ascii="Aptos" w:hAnsi="Aptos" w:cs="Calibri"/>
          <w:sz w:val="20"/>
          <w:szCs w:val="20"/>
        </w:rPr>
        <w:t>oraz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ich </w:t>
      </w:r>
      <w:proofErr w:type="spellStart"/>
      <w:r w:rsidRPr="00171A29">
        <w:rPr>
          <w:rFonts w:ascii="Aptos" w:hAnsi="Aptos" w:cs="Calibri"/>
          <w:sz w:val="20"/>
          <w:szCs w:val="20"/>
        </w:rPr>
        <w:t>rodziców</w:t>
      </w:r>
      <w:proofErr w:type="spellEnd"/>
      <w:r w:rsidRPr="00171A29">
        <w:rPr>
          <w:rFonts w:ascii="Aptos" w:hAnsi="Aptos" w:cs="Calibri"/>
          <w:sz w:val="20"/>
          <w:szCs w:val="20"/>
        </w:rPr>
        <w:t>/</w:t>
      </w:r>
      <w:proofErr w:type="spellStart"/>
      <w:r w:rsidRPr="00171A29">
        <w:rPr>
          <w:rFonts w:ascii="Aptos" w:hAnsi="Aptos" w:cs="Calibri"/>
          <w:sz w:val="20"/>
          <w:szCs w:val="20"/>
        </w:rPr>
        <w:t>opiekunów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prawnych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jest </w:t>
      </w:r>
      <w:proofErr w:type="spellStart"/>
      <w:r w:rsidRPr="00171A29">
        <w:rPr>
          <w:rFonts w:ascii="Aptos" w:hAnsi="Aptos" w:cs="Calibri"/>
          <w:b/>
          <w:bCs/>
          <w:sz w:val="20"/>
          <w:szCs w:val="20"/>
        </w:rPr>
        <w:t>Gmina</w:t>
      </w:r>
      <w:proofErr w:type="spellEnd"/>
      <w:r w:rsidRPr="00171A29">
        <w:rPr>
          <w:rFonts w:ascii="Aptos" w:hAnsi="Aptos" w:cs="Calibri"/>
          <w:b/>
          <w:bCs/>
          <w:sz w:val="20"/>
          <w:szCs w:val="20"/>
        </w:rPr>
        <w:t xml:space="preserve"> Miasto </w:t>
      </w:r>
      <w:proofErr w:type="spellStart"/>
      <w:r w:rsidRPr="00171A29">
        <w:rPr>
          <w:rFonts w:ascii="Aptos" w:hAnsi="Aptos" w:cs="Calibri"/>
          <w:b/>
          <w:bCs/>
          <w:sz w:val="20"/>
          <w:szCs w:val="20"/>
        </w:rPr>
        <w:t>Płońsk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, z </w:t>
      </w:r>
      <w:proofErr w:type="spellStart"/>
      <w:r w:rsidRPr="00171A29">
        <w:rPr>
          <w:rFonts w:ascii="Aptos" w:hAnsi="Aptos" w:cs="Calibri"/>
          <w:sz w:val="20"/>
          <w:szCs w:val="20"/>
        </w:rPr>
        <w:t>siedzibą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: ul. </w:t>
      </w:r>
      <w:proofErr w:type="spellStart"/>
      <w:r w:rsidRPr="00171A29">
        <w:rPr>
          <w:rFonts w:ascii="Aptos" w:hAnsi="Aptos" w:cs="Calibri"/>
          <w:sz w:val="20"/>
          <w:szCs w:val="20"/>
        </w:rPr>
        <w:t>Płocka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39, 09-100 </w:t>
      </w:r>
      <w:proofErr w:type="spellStart"/>
      <w:r w:rsidRPr="00171A29">
        <w:rPr>
          <w:rFonts w:ascii="Aptos" w:hAnsi="Aptos" w:cs="Calibri"/>
          <w:sz w:val="20"/>
          <w:szCs w:val="20"/>
        </w:rPr>
        <w:t>Płońsk</w:t>
      </w:r>
      <w:proofErr w:type="spellEnd"/>
      <w:r w:rsidRPr="00171A29">
        <w:rPr>
          <w:rFonts w:ascii="Aptos" w:hAnsi="Aptos" w:cs="Calibri"/>
          <w:sz w:val="20"/>
          <w:szCs w:val="20"/>
        </w:rPr>
        <w:t>.</w:t>
      </w:r>
    </w:p>
    <w:p w14:paraId="14653F7F" w14:textId="77777777" w:rsidR="00CC1496" w:rsidRPr="00171A29" w:rsidRDefault="00CC1496" w:rsidP="00CC1496">
      <w:pPr>
        <w:spacing w:after="0" w:line="240" w:lineRule="auto"/>
        <w:rPr>
          <w:rFonts w:ascii="Aptos" w:hAnsi="Aptos" w:cs="Calibri"/>
          <w:b/>
          <w:bCs/>
          <w:sz w:val="20"/>
          <w:szCs w:val="20"/>
        </w:rPr>
      </w:pPr>
      <w:r w:rsidRPr="00171A29">
        <w:rPr>
          <w:rFonts w:ascii="Aptos" w:hAnsi="Aptos" w:cs="Calibri"/>
          <w:b/>
          <w:bCs/>
          <w:sz w:val="20"/>
          <w:szCs w:val="20"/>
        </w:rPr>
        <w:t xml:space="preserve">2. </w:t>
      </w:r>
      <w:proofErr w:type="spellStart"/>
      <w:r w:rsidRPr="00171A29">
        <w:rPr>
          <w:rFonts w:ascii="Aptos" w:hAnsi="Aptos" w:cs="Calibri"/>
          <w:b/>
          <w:bCs/>
          <w:sz w:val="20"/>
          <w:szCs w:val="20"/>
        </w:rPr>
        <w:t>Kontakt</w:t>
      </w:r>
      <w:proofErr w:type="spellEnd"/>
      <w:r w:rsidRPr="00171A29">
        <w:rPr>
          <w:rFonts w:ascii="Aptos" w:hAnsi="Aptos" w:cs="Calibri"/>
          <w:b/>
          <w:bCs/>
          <w:sz w:val="20"/>
          <w:szCs w:val="20"/>
        </w:rPr>
        <w:t xml:space="preserve"> z </w:t>
      </w:r>
      <w:proofErr w:type="spellStart"/>
      <w:r w:rsidRPr="00171A29">
        <w:rPr>
          <w:rFonts w:ascii="Aptos" w:hAnsi="Aptos" w:cs="Calibri"/>
          <w:b/>
          <w:bCs/>
          <w:sz w:val="20"/>
          <w:szCs w:val="20"/>
        </w:rPr>
        <w:t>Administratorem</w:t>
      </w:r>
      <w:proofErr w:type="spellEnd"/>
    </w:p>
    <w:p w14:paraId="0B41A2E3" w14:textId="77777777" w:rsidR="00CC1496" w:rsidRPr="00171A29" w:rsidRDefault="00CC1496" w:rsidP="00CC1496">
      <w:pPr>
        <w:tabs>
          <w:tab w:val="num" w:pos="720"/>
        </w:tabs>
        <w:spacing w:after="0" w:line="240" w:lineRule="auto"/>
        <w:rPr>
          <w:rFonts w:ascii="Aptos" w:hAnsi="Aptos" w:cs="Calibri"/>
          <w:sz w:val="20"/>
          <w:szCs w:val="20"/>
        </w:rPr>
      </w:pPr>
      <w:r w:rsidRPr="00171A29">
        <w:rPr>
          <w:rFonts w:ascii="Aptos" w:hAnsi="Aptos" w:cs="Calibri"/>
          <w:sz w:val="20"/>
          <w:szCs w:val="20"/>
        </w:rPr>
        <w:t xml:space="preserve">Z </w:t>
      </w:r>
      <w:proofErr w:type="spellStart"/>
      <w:r w:rsidRPr="00171A29">
        <w:rPr>
          <w:rFonts w:ascii="Aptos" w:hAnsi="Aptos" w:cs="Calibri"/>
          <w:sz w:val="20"/>
          <w:szCs w:val="20"/>
        </w:rPr>
        <w:t>Administratorem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można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kontaktować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się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: </w:t>
      </w:r>
      <w:proofErr w:type="spellStart"/>
      <w:r w:rsidRPr="00171A29">
        <w:rPr>
          <w:rFonts w:ascii="Aptos" w:hAnsi="Aptos" w:cs="Calibri"/>
          <w:sz w:val="20"/>
          <w:szCs w:val="20"/>
        </w:rPr>
        <w:t>pisemnie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na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adres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: ul. </w:t>
      </w:r>
      <w:proofErr w:type="spellStart"/>
      <w:r w:rsidRPr="00171A29">
        <w:rPr>
          <w:rFonts w:ascii="Aptos" w:hAnsi="Aptos" w:cs="Calibri"/>
          <w:sz w:val="20"/>
          <w:szCs w:val="20"/>
        </w:rPr>
        <w:t>Płocka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39, 09-100 </w:t>
      </w:r>
      <w:proofErr w:type="spellStart"/>
      <w:r w:rsidRPr="00171A29">
        <w:rPr>
          <w:rFonts w:ascii="Aptos" w:hAnsi="Aptos" w:cs="Calibri"/>
          <w:sz w:val="20"/>
          <w:szCs w:val="20"/>
        </w:rPr>
        <w:t>Płońsk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; </w:t>
      </w:r>
      <w:proofErr w:type="spellStart"/>
      <w:r w:rsidRPr="00171A29">
        <w:rPr>
          <w:rFonts w:ascii="Aptos" w:hAnsi="Aptos" w:cs="Calibri"/>
          <w:sz w:val="20"/>
          <w:szCs w:val="20"/>
        </w:rPr>
        <w:t>telefonicznie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: 23 662 26 91 </w:t>
      </w:r>
      <w:proofErr w:type="spellStart"/>
      <w:r w:rsidRPr="00171A29">
        <w:rPr>
          <w:rFonts w:ascii="Aptos" w:hAnsi="Aptos" w:cs="Calibri"/>
          <w:sz w:val="20"/>
          <w:szCs w:val="20"/>
        </w:rPr>
        <w:t>lub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23 663 13 00; e-</w:t>
      </w:r>
      <w:proofErr w:type="spellStart"/>
      <w:r w:rsidRPr="00171A29">
        <w:rPr>
          <w:rFonts w:ascii="Aptos" w:hAnsi="Aptos" w:cs="Calibri"/>
          <w:sz w:val="20"/>
          <w:szCs w:val="20"/>
        </w:rPr>
        <w:t>mailowo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: plonsk@plonsk.pl. </w:t>
      </w:r>
    </w:p>
    <w:p w14:paraId="70129755" w14:textId="77777777" w:rsidR="00CC1496" w:rsidRPr="00171A29" w:rsidRDefault="00CC1496" w:rsidP="00CC1496">
      <w:pPr>
        <w:spacing w:after="0" w:line="240" w:lineRule="auto"/>
        <w:rPr>
          <w:rFonts w:ascii="Aptos" w:hAnsi="Aptos" w:cs="Calibri"/>
          <w:b/>
          <w:bCs/>
          <w:sz w:val="20"/>
          <w:szCs w:val="20"/>
        </w:rPr>
      </w:pPr>
      <w:r w:rsidRPr="00171A29">
        <w:rPr>
          <w:rFonts w:ascii="Aptos" w:hAnsi="Aptos" w:cs="Calibri"/>
          <w:b/>
          <w:bCs/>
          <w:sz w:val="20"/>
          <w:szCs w:val="20"/>
        </w:rPr>
        <w:t xml:space="preserve">3. Inspektor </w:t>
      </w:r>
      <w:proofErr w:type="spellStart"/>
      <w:r w:rsidRPr="00171A29">
        <w:rPr>
          <w:rFonts w:ascii="Aptos" w:hAnsi="Aptos" w:cs="Calibri"/>
          <w:b/>
          <w:bCs/>
          <w:sz w:val="20"/>
          <w:szCs w:val="20"/>
        </w:rPr>
        <w:t>Ochrony</w:t>
      </w:r>
      <w:proofErr w:type="spellEnd"/>
      <w:r w:rsidRPr="00171A29">
        <w:rPr>
          <w:rFonts w:ascii="Aptos" w:hAnsi="Aptos" w:cs="Calibri"/>
          <w:b/>
          <w:bCs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b/>
          <w:bCs/>
          <w:sz w:val="20"/>
          <w:szCs w:val="20"/>
        </w:rPr>
        <w:t>Danych</w:t>
      </w:r>
      <w:proofErr w:type="spellEnd"/>
    </w:p>
    <w:p w14:paraId="144492EA" w14:textId="77777777" w:rsidR="00CC1496" w:rsidRPr="00171A29" w:rsidRDefault="00CC1496" w:rsidP="00CC1496">
      <w:pPr>
        <w:tabs>
          <w:tab w:val="num" w:pos="720"/>
        </w:tabs>
        <w:spacing w:after="0" w:line="240" w:lineRule="auto"/>
        <w:rPr>
          <w:rFonts w:ascii="Aptos" w:hAnsi="Aptos" w:cs="Calibri"/>
          <w:sz w:val="20"/>
          <w:szCs w:val="20"/>
        </w:rPr>
      </w:pPr>
      <w:r w:rsidRPr="00171A29">
        <w:rPr>
          <w:rFonts w:ascii="Aptos" w:hAnsi="Aptos" w:cs="Calibri"/>
          <w:sz w:val="20"/>
          <w:szCs w:val="20"/>
        </w:rPr>
        <w:t xml:space="preserve">Administrator </w:t>
      </w:r>
      <w:proofErr w:type="spellStart"/>
      <w:r w:rsidRPr="00171A29">
        <w:rPr>
          <w:rFonts w:ascii="Aptos" w:hAnsi="Aptos" w:cs="Calibri"/>
          <w:sz w:val="20"/>
          <w:szCs w:val="20"/>
        </w:rPr>
        <w:t>wyznaczył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Inspektora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Ochrony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Danych. Z </w:t>
      </w:r>
      <w:proofErr w:type="spellStart"/>
      <w:r w:rsidRPr="00171A29">
        <w:rPr>
          <w:rFonts w:ascii="Aptos" w:hAnsi="Aptos" w:cs="Calibri"/>
          <w:sz w:val="20"/>
          <w:szCs w:val="20"/>
        </w:rPr>
        <w:t>Inspektorem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Ochrony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Danych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można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kontaktować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się</w:t>
      </w:r>
      <w:proofErr w:type="spellEnd"/>
      <w:r w:rsidRPr="00171A29">
        <w:rPr>
          <w:rFonts w:ascii="Aptos" w:hAnsi="Aptos" w:cs="Calibri"/>
          <w:sz w:val="20"/>
          <w:szCs w:val="20"/>
        </w:rPr>
        <w:t>: e-</w:t>
      </w:r>
      <w:proofErr w:type="spellStart"/>
      <w:r w:rsidRPr="00171A29">
        <w:rPr>
          <w:rFonts w:ascii="Aptos" w:hAnsi="Aptos" w:cs="Calibri"/>
          <w:sz w:val="20"/>
          <w:szCs w:val="20"/>
        </w:rPr>
        <w:t>mailowo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: iod@plonsk.pl; </w:t>
      </w:r>
      <w:proofErr w:type="spellStart"/>
      <w:r w:rsidRPr="00171A29">
        <w:rPr>
          <w:rFonts w:ascii="Aptos" w:hAnsi="Aptos" w:cs="Calibri"/>
          <w:sz w:val="20"/>
          <w:szCs w:val="20"/>
        </w:rPr>
        <w:t>pisemnie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na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adres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Administratora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z </w:t>
      </w:r>
      <w:proofErr w:type="spellStart"/>
      <w:r w:rsidRPr="00171A29">
        <w:rPr>
          <w:rFonts w:ascii="Aptos" w:hAnsi="Aptos" w:cs="Calibri"/>
          <w:sz w:val="20"/>
          <w:szCs w:val="20"/>
        </w:rPr>
        <w:t>dopiskiem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„Inspektor </w:t>
      </w:r>
      <w:proofErr w:type="spellStart"/>
      <w:r w:rsidRPr="00171A29">
        <w:rPr>
          <w:rFonts w:ascii="Aptos" w:hAnsi="Aptos" w:cs="Calibri"/>
          <w:sz w:val="20"/>
          <w:szCs w:val="20"/>
        </w:rPr>
        <w:t>Ochrony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Danych”. </w:t>
      </w:r>
    </w:p>
    <w:p w14:paraId="25C4D860" w14:textId="77777777" w:rsidR="00CC1496" w:rsidRPr="00171A29" w:rsidRDefault="00CC1496" w:rsidP="00CC1496">
      <w:pPr>
        <w:spacing w:after="0" w:line="240" w:lineRule="auto"/>
        <w:rPr>
          <w:rFonts w:ascii="Aptos" w:hAnsi="Aptos" w:cs="Calibri"/>
          <w:b/>
          <w:bCs/>
          <w:sz w:val="20"/>
          <w:szCs w:val="20"/>
        </w:rPr>
      </w:pPr>
      <w:r w:rsidRPr="00171A29">
        <w:rPr>
          <w:rFonts w:ascii="Aptos" w:hAnsi="Aptos" w:cs="Calibri"/>
          <w:b/>
          <w:bCs/>
          <w:sz w:val="20"/>
          <w:szCs w:val="20"/>
        </w:rPr>
        <w:t xml:space="preserve">4. Cele </w:t>
      </w:r>
      <w:proofErr w:type="spellStart"/>
      <w:r w:rsidRPr="00171A29">
        <w:rPr>
          <w:rFonts w:ascii="Aptos" w:hAnsi="Aptos" w:cs="Calibri"/>
          <w:b/>
          <w:bCs/>
          <w:sz w:val="20"/>
          <w:szCs w:val="20"/>
        </w:rPr>
        <w:t>przetwarzania</w:t>
      </w:r>
      <w:proofErr w:type="spellEnd"/>
      <w:r w:rsidRPr="00171A29">
        <w:rPr>
          <w:rFonts w:ascii="Aptos" w:hAnsi="Aptos" w:cs="Calibri"/>
          <w:b/>
          <w:bCs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b/>
          <w:bCs/>
          <w:sz w:val="20"/>
          <w:szCs w:val="20"/>
        </w:rPr>
        <w:t>danych</w:t>
      </w:r>
      <w:proofErr w:type="spellEnd"/>
    </w:p>
    <w:p w14:paraId="0BADABA7" w14:textId="77777777" w:rsidR="00CC1496" w:rsidRPr="00171A29" w:rsidRDefault="00CC1496" w:rsidP="00CC1496">
      <w:pPr>
        <w:spacing w:after="0" w:line="240" w:lineRule="auto"/>
        <w:rPr>
          <w:rFonts w:ascii="Aptos" w:hAnsi="Aptos" w:cs="Calibri"/>
          <w:sz w:val="20"/>
          <w:szCs w:val="20"/>
        </w:rPr>
      </w:pPr>
      <w:r w:rsidRPr="00171A29">
        <w:rPr>
          <w:rFonts w:ascii="Aptos" w:hAnsi="Aptos" w:cs="Calibri"/>
          <w:sz w:val="20"/>
          <w:szCs w:val="20"/>
        </w:rPr>
        <w:t xml:space="preserve">Dane </w:t>
      </w:r>
      <w:proofErr w:type="spellStart"/>
      <w:r w:rsidRPr="00171A29">
        <w:rPr>
          <w:rFonts w:ascii="Aptos" w:hAnsi="Aptos" w:cs="Calibri"/>
          <w:sz w:val="20"/>
          <w:szCs w:val="20"/>
        </w:rPr>
        <w:t>osobowe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będą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przetwarzane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w </w:t>
      </w:r>
      <w:proofErr w:type="spellStart"/>
      <w:r w:rsidRPr="00171A29">
        <w:rPr>
          <w:rFonts w:ascii="Aptos" w:hAnsi="Aptos" w:cs="Calibri"/>
          <w:sz w:val="20"/>
          <w:szCs w:val="20"/>
        </w:rPr>
        <w:t>celu</w:t>
      </w:r>
      <w:proofErr w:type="spellEnd"/>
      <w:r w:rsidRPr="00171A29">
        <w:rPr>
          <w:rFonts w:ascii="Aptos" w:hAnsi="Aptos" w:cs="Calibri"/>
          <w:sz w:val="20"/>
          <w:szCs w:val="20"/>
        </w:rPr>
        <w:t>:</w:t>
      </w:r>
    </w:p>
    <w:p w14:paraId="209ED1CE" w14:textId="77777777" w:rsidR="00CC1496" w:rsidRPr="00171A29" w:rsidRDefault="00CC1496" w:rsidP="00CC1496">
      <w:pPr>
        <w:numPr>
          <w:ilvl w:val="0"/>
          <w:numId w:val="40"/>
        </w:numPr>
        <w:spacing w:after="0" w:line="240" w:lineRule="auto"/>
        <w:rPr>
          <w:rFonts w:ascii="Aptos" w:hAnsi="Aptos" w:cs="Calibri"/>
          <w:sz w:val="20"/>
          <w:szCs w:val="20"/>
        </w:rPr>
      </w:pPr>
      <w:proofErr w:type="spellStart"/>
      <w:r w:rsidRPr="00171A29">
        <w:rPr>
          <w:rFonts w:ascii="Aptos" w:hAnsi="Aptos" w:cs="Calibri"/>
          <w:sz w:val="20"/>
          <w:szCs w:val="20"/>
        </w:rPr>
        <w:t>przyjęcia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zgłoszenia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uczestnika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do </w:t>
      </w:r>
      <w:proofErr w:type="spellStart"/>
      <w:r w:rsidRPr="00171A29">
        <w:rPr>
          <w:rFonts w:ascii="Aptos" w:hAnsi="Aptos" w:cs="Calibri"/>
          <w:sz w:val="20"/>
          <w:szCs w:val="20"/>
        </w:rPr>
        <w:t>Przeglądu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; </w:t>
      </w:r>
    </w:p>
    <w:p w14:paraId="07E37ECA" w14:textId="77777777" w:rsidR="00CC1496" w:rsidRPr="00171A29" w:rsidRDefault="00CC1496" w:rsidP="00CC1496">
      <w:pPr>
        <w:numPr>
          <w:ilvl w:val="0"/>
          <w:numId w:val="40"/>
        </w:numPr>
        <w:spacing w:after="0" w:line="240" w:lineRule="auto"/>
        <w:rPr>
          <w:rFonts w:ascii="Aptos" w:hAnsi="Aptos" w:cs="Calibri"/>
          <w:sz w:val="20"/>
          <w:szCs w:val="20"/>
        </w:rPr>
      </w:pPr>
      <w:proofErr w:type="spellStart"/>
      <w:r w:rsidRPr="00171A29">
        <w:rPr>
          <w:rFonts w:ascii="Aptos" w:hAnsi="Aptos" w:cs="Calibri"/>
          <w:sz w:val="20"/>
          <w:szCs w:val="20"/>
        </w:rPr>
        <w:t>organizacji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, </w:t>
      </w:r>
      <w:proofErr w:type="spellStart"/>
      <w:r w:rsidRPr="00171A29">
        <w:rPr>
          <w:rFonts w:ascii="Aptos" w:hAnsi="Aptos" w:cs="Calibri"/>
          <w:sz w:val="20"/>
          <w:szCs w:val="20"/>
        </w:rPr>
        <w:t>przeprowadzenia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, </w:t>
      </w:r>
      <w:proofErr w:type="spellStart"/>
      <w:r w:rsidRPr="00171A29">
        <w:rPr>
          <w:rFonts w:ascii="Aptos" w:hAnsi="Aptos" w:cs="Calibri"/>
          <w:sz w:val="20"/>
          <w:szCs w:val="20"/>
        </w:rPr>
        <w:t>obsługi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i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dokumentowania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Przeglądu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; </w:t>
      </w:r>
    </w:p>
    <w:p w14:paraId="3D83D2A4" w14:textId="77777777" w:rsidR="00CC1496" w:rsidRPr="00171A29" w:rsidRDefault="00CC1496" w:rsidP="00CC1496">
      <w:pPr>
        <w:numPr>
          <w:ilvl w:val="0"/>
          <w:numId w:val="40"/>
        </w:numPr>
        <w:spacing w:after="0" w:line="240" w:lineRule="auto"/>
        <w:rPr>
          <w:rFonts w:ascii="Aptos" w:hAnsi="Aptos" w:cs="Calibri"/>
          <w:sz w:val="20"/>
          <w:szCs w:val="20"/>
        </w:rPr>
      </w:pPr>
      <w:proofErr w:type="spellStart"/>
      <w:r w:rsidRPr="00171A29">
        <w:rPr>
          <w:rFonts w:ascii="Aptos" w:hAnsi="Aptos" w:cs="Calibri"/>
          <w:sz w:val="20"/>
          <w:szCs w:val="20"/>
        </w:rPr>
        <w:t>kontaktu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z </w:t>
      </w:r>
      <w:proofErr w:type="spellStart"/>
      <w:r w:rsidRPr="00171A29">
        <w:rPr>
          <w:rFonts w:ascii="Aptos" w:hAnsi="Aptos" w:cs="Calibri"/>
          <w:sz w:val="20"/>
          <w:szCs w:val="20"/>
        </w:rPr>
        <w:t>rodzicem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albo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opiekunem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prawnym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w </w:t>
      </w:r>
      <w:proofErr w:type="spellStart"/>
      <w:r w:rsidRPr="00171A29">
        <w:rPr>
          <w:rFonts w:ascii="Aptos" w:hAnsi="Aptos" w:cs="Calibri"/>
          <w:sz w:val="20"/>
          <w:szCs w:val="20"/>
        </w:rPr>
        <w:t>sprawach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organizacyjnych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; </w:t>
      </w:r>
    </w:p>
    <w:p w14:paraId="0534AD75" w14:textId="77777777" w:rsidR="00CC1496" w:rsidRPr="00171A29" w:rsidRDefault="00CC1496" w:rsidP="00CC1496">
      <w:pPr>
        <w:numPr>
          <w:ilvl w:val="0"/>
          <w:numId w:val="40"/>
        </w:numPr>
        <w:spacing w:after="0" w:line="240" w:lineRule="auto"/>
        <w:rPr>
          <w:rFonts w:ascii="Aptos" w:hAnsi="Aptos" w:cs="Calibri"/>
          <w:sz w:val="20"/>
          <w:szCs w:val="20"/>
        </w:rPr>
      </w:pPr>
      <w:proofErr w:type="spellStart"/>
      <w:r w:rsidRPr="00171A29">
        <w:rPr>
          <w:rFonts w:ascii="Aptos" w:hAnsi="Aptos" w:cs="Calibri"/>
          <w:sz w:val="20"/>
          <w:szCs w:val="20"/>
        </w:rPr>
        <w:t>wyłonienia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laureatów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, </w:t>
      </w:r>
      <w:proofErr w:type="spellStart"/>
      <w:r w:rsidRPr="00171A29">
        <w:rPr>
          <w:rFonts w:ascii="Aptos" w:hAnsi="Aptos" w:cs="Calibri"/>
          <w:sz w:val="20"/>
          <w:szCs w:val="20"/>
        </w:rPr>
        <w:t>przyznania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nagród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i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dokumentowania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wyników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; </w:t>
      </w:r>
    </w:p>
    <w:p w14:paraId="50EF06BE" w14:textId="77777777" w:rsidR="00CC1496" w:rsidRPr="00171A29" w:rsidRDefault="00CC1496" w:rsidP="00CC1496">
      <w:pPr>
        <w:numPr>
          <w:ilvl w:val="0"/>
          <w:numId w:val="40"/>
        </w:numPr>
        <w:spacing w:after="0" w:line="240" w:lineRule="auto"/>
        <w:rPr>
          <w:rFonts w:ascii="Aptos" w:hAnsi="Aptos" w:cs="Calibri"/>
          <w:sz w:val="20"/>
          <w:szCs w:val="20"/>
        </w:rPr>
      </w:pPr>
      <w:proofErr w:type="spellStart"/>
      <w:r w:rsidRPr="00171A29">
        <w:rPr>
          <w:rFonts w:ascii="Aptos" w:hAnsi="Aptos" w:cs="Calibri"/>
          <w:sz w:val="20"/>
          <w:szCs w:val="20"/>
        </w:rPr>
        <w:t>publikacji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informacji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o </w:t>
      </w:r>
      <w:proofErr w:type="spellStart"/>
      <w:r w:rsidRPr="00171A29">
        <w:rPr>
          <w:rFonts w:ascii="Aptos" w:hAnsi="Aptos" w:cs="Calibri"/>
          <w:sz w:val="20"/>
          <w:szCs w:val="20"/>
        </w:rPr>
        <w:t>laureatach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Przeglądu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; </w:t>
      </w:r>
    </w:p>
    <w:p w14:paraId="7CE28B6D" w14:textId="77777777" w:rsidR="00CC1496" w:rsidRPr="00171A29" w:rsidRDefault="00CC1496" w:rsidP="00CC1496">
      <w:pPr>
        <w:numPr>
          <w:ilvl w:val="0"/>
          <w:numId w:val="40"/>
        </w:numPr>
        <w:spacing w:after="0" w:line="240" w:lineRule="auto"/>
        <w:rPr>
          <w:rFonts w:ascii="Aptos" w:hAnsi="Aptos" w:cs="Calibri"/>
          <w:sz w:val="20"/>
          <w:szCs w:val="20"/>
        </w:rPr>
      </w:pPr>
      <w:proofErr w:type="spellStart"/>
      <w:r w:rsidRPr="00171A29">
        <w:rPr>
          <w:rFonts w:ascii="Aptos" w:hAnsi="Aptos" w:cs="Calibri"/>
          <w:sz w:val="20"/>
          <w:szCs w:val="20"/>
        </w:rPr>
        <w:t>realizacji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obowiązków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archiwizacyjnych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ciążących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na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Administratorze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; </w:t>
      </w:r>
    </w:p>
    <w:p w14:paraId="1A0BBDBA" w14:textId="77777777" w:rsidR="00CC1496" w:rsidRPr="00171A29" w:rsidRDefault="00CC1496" w:rsidP="00CC1496">
      <w:pPr>
        <w:numPr>
          <w:ilvl w:val="0"/>
          <w:numId w:val="40"/>
        </w:numPr>
        <w:spacing w:after="0" w:line="240" w:lineRule="auto"/>
        <w:rPr>
          <w:rFonts w:ascii="Aptos" w:hAnsi="Aptos" w:cs="Calibri"/>
          <w:sz w:val="20"/>
          <w:szCs w:val="20"/>
        </w:rPr>
      </w:pPr>
      <w:proofErr w:type="spellStart"/>
      <w:r w:rsidRPr="00171A29">
        <w:rPr>
          <w:rFonts w:ascii="Aptos" w:hAnsi="Aptos" w:cs="Calibri"/>
          <w:sz w:val="20"/>
          <w:szCs w:val="20"/>
        </w:rPr>
        <w:t>rozpatrywania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ewentualnych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pytań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, </w:t>
      </w:r>
      <w:proofErr w:type="spellStart"/>
      <w:r w:rsidRPr="00171A29">
        <w:rPr>
          <w:rFonts w:ascii="Aptos" w:hAnsi="Aptos" w:cs="Calibri"/>
          <w:sz w:val="20"/>
          <w:szCs w:val="20"/>
        </w:rPr>
        <w:t>zgłoszeń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, </w:t>
      </w:r>
      <w:proofErr w:type="spellStart"/>
      <w:r w:rsidRPr="00171A29">
        <w:rPr>
          <w:rFonts w:ascii="Aptos" w:hAnsi="Aptos" w:cs="Calibri"/>
          <w:sz w:val="20"/>
          <w:szCs w:val="20"/>
        </w:rPr>
        <w:t>reklamacji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lub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roszczeń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związanych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z </w:t>
      </w:r>
      <w:proofErr w:type="spellStart"/>
      <w:r w:rsidRPr="00171A29">
        <w:rPr>
          <w:rFonts w:ascii="Aptos" w:hAnsi="Aptos" w:cs="Calibri"/>
          <w:sz w:val="20"/>
          <w:szCs w:val="20"/>
        </w:rPr>
        <w:t>organizacją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Przeglądu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; </w:t>
      </w:r>
    </w:p>
    <w:p w14:paraId="4F7A360D" w14:textId="77777777" w:rsidR="00CC1496" w:rsidRPr="00171A29" w:rsidRDefault="00CC1496" w:rsidP="00CC1496">
      <w:pPr>
        <w:numPr>
          <w:ilvl w:val="0"/>
          <w:numId w:val="40"/>
        </w:numPr>
        <w:spacing w:after="0" w:line="240" w:lineRule="auto"/>
        <w:rPr>
          <w:rFonts w:ascii="Aptos" w:hAnsi="Aptos" w:cs="Calibri"/>
          <w:sz w:val="20"/>
          <w:szCs w:val="20"/>
        </w:rPr>
      </w:pPr>
      <w:proofErr w:type="spellStart"/>
      <w:r w:rsidRPr="00171A29">
        <w:rPr>
          <w:rFonts w:ascii="Aptos" w:hAnsi="Aptos" w:cs="Calibri"/>
          <w:sz w:val="20"/>
          <w:szCs w:val="20"/>
        </w:rPr>
        <w:lastRenderedPageBreak/>
        <w:t>utrwalania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i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rozpowszechniania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wizerunku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uczestnika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— </w:t>
      </w:r>
      <w:proofErr w:type="spellStart"/>
      <w:r w:rsidRPr="00171A29">
        <w:rPr>
          <w:rFonts w:ascii="Aptos" w:hAnsi="Aptos" w:cs="Calibri"/>
          <w:sz w:val="20"/>
          <w:szCs w:val="20"/>
        </w:rPr>
        <w:t>wyłącznie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w </w:t>
      </w:r>
      <w:proofErr w:type="spellStart"/>
      <w:r w:rsidRPr="00171A29">
        <w:rPr>
          <w:rFonts w:ascii="Aptos" w:hAnsi="Aptos" w:cs="Calibri"/>
          <w:sz w:val="20"/>
          <w:szCs w:val="20"/>
        </w:rPr>
        <w:t>przypadku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udzielenia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odrębnej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zgody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albo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w </w:t>
      </w:r>
      <w:proofErr w:type="spellStart"/>
      <w:r w:rsidRPr="00171A29">
        <w:rPr>
          <w:rFonts w:ascii="Aptos" w:hAnsi="Aptos" w:cs="Calibri"/>
          <w:sz w:val="20"/>
          <w:szCs w:val="20"/>
        </w:rPr>
        <w:t>przypadkach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przewidzianych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przepisami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prawa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. </w:t>
      </w:r>
    </w:p>
    <w:p w14:paraId="1E787461" w14:textId="77777777" w:rsidR="00CC1496" w:rsidRPr="00171A29" w:rsidRDefault="00CC1496" w:rsidP="00CC1496">
      <w:pPr>
        <w:spacing w:after="0" w:line="240" w:lineRule="auto"/>
        <w:rPr>
          <w:rFonts w:ascii="Aptos" w:hAnsi="Aptos" w:cs="Calibri"/>
          <w:b/>
          <w:bCs/>
          <w:sz w:val="20"/>
          <w:szCs w:val="20"/>
        </w:rPr>
      </w:pPr>
      <w:r w:rsidRPr="00171A29">
        <w:rPr>
          <w:rFonts w:ascii="Aptos" w:hAnsi="Aptos" w:cs="Calibri"/>
          <w:b/>
          <w:bCs/>
          <w:sz w:val="20"/>
          <w:szCs w:val="20"/>
        </w:rPr>
        <w:t xml:space="preserve">5. </w:t>
      </w:r>
      <w:proofErr w:type="spellStart"/>
      <w:r w:rsidRPr="00171A29">
        <w:rPr>
          <w:rFonts w:ascii="Aptos" w:hAnsi="Aptos" w:cs="Calibri"/>
          <w:b/>
          <w:bCs/>
          <w:sz w:val="20"/>
          <w:szCs w:val="20"/>
        </w:rPr>
        <w:t>Podstawy</w:t>
      </w:r>
      <w:proofErr w:type="spellEnd"/>
      <w:r w:rsidRPr="00171A29">
        <w:rPr>
          <w:rFonts w:ascii="Aptos" w:hAnsi="Aptos" w:cs="Calibri"/>
          <w:b/>
          <w:bCs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b/>
          <w:bCs/>
          <w:sz w:val="20"/>
          <w:szCs w:val="20"/>
        </w:rPr>
        <w:t>prawne</w:t>
      </w:r>
      <w:proofErr w:type="spellEnd"/>
      <w:r w:rsidRPr="00171A29">
        <w:rPr>
          <w:rFonts w:ascii="Aptos" w:hAnsi="Aptos" w:cs="Calibri"/>
          <w:b/>
          <w:bCs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b/>
          <w:bCs/>
          <w:sz w:val="20"/>
          <w:szCs w:val="20"/>
        </w:rPr>
        <w:t>przetwarzania</w:t>
      </w:r>
      <w:proofErr w:type="spellEnd"/>
      <w:r w:rsidRPr="00171A29">
        <w:rPr>
          <w:rFonts w:ascii="Aptos" w:hAnsi="Aptos" w:cs="Calibri"/>
          <w:b/>
          <w:bCs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b/>
          <w:bCs/>
          <w:sz w:val="20"/>
          <w:szCs w:val="20"/>
        </w:rPr>
        <w:t>danych</w:t>
      </w:r>
      <w:proofErr w:type="spellEnd"/>
    </w:p>
    <w:p w14:paraId="0E15770C" w14:textId="77777777" w:rsidR="00CC1496" w:rsidRPr="00171A29" w:rsidRDefault="00CC1496" w:rsidP="00CC1496">
      <w:pPr>
        <w:spacing w:after="0" w:line="240" w:lineRule="auto"/>
        <w:rPr>
          <w:rFonts w:ascii="Aptos" w:hAnsi="Aptos" w:cs="Calibri"/>
          <w:sz w:val="20"/>
          <w:szCs w:val="20"/>
        </w:rPr>
      </w:pPr>
      <w:proofErr w:type="spellStart"/>
      <w:r w:rsidRPr="00171A29">
        <w:rPr>
          <w:rFonts w:ascii="Aptos" w:hAnsi="Aptos" w:cs="Calibri"/>
          <w:sz w:val="20"/>
          <w:szCs w:val="20"/>
        </w:rPr>
        <w:t>Podstawą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prawną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przetwarzania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danych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osobowych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jest:</w:t>
      </w:r>
    </w:p>
    <w:p w14:paraId="6884B79C" w14:textId="77777777" w:rsidR="00CC1496" w:rsidRPr="00171A29" w:rsidRDefault="00CC1496" w:rsidP="00CC1496">
      <w:pPr>
        <w:numPr>
          <w:ilvl w:val="0"/>
          <w:numId w:val="41"/>
        </w:numPr>
        <w:spacing w:after="0" w:line="240" w:lineRule="auto"/>
        <w:rPr>
          <w:rFonts w:ascii="Aptos" w:hAnsi="Aptos" w:cs="Calibri"/>
          <w:sz w:val="20"/>
          <w:szCs w:val="20"/>
        </w:rPr>
      </w:pPr>
      <w:r w:rsidRPr="00171A29">
        <w:rPr>
          <w:rFonts w:ascii="Aptos" w:hAnsi="Aptos" w:cs="Calibri"/>
          <w:b/>
          <w:bCs/>
          <w:sz w:val="20"/>
          <w:szCs w:val="20"/>
        </w:rPr>
        <w:t xml:space="preserve">art. 6 </w:t>
      </w:r>
      <w:proofErr w:type="spellStart"/>
      <w:r w:rsidRPr="00171A29">
        <w:rPr>
          <w:rFonts w:ascii="Aptos" w:hAnsi="Aptos" w:cs="Calibri"/>
          <w:b/>
          <w:bCs/>
          <w:sz w:val="20"/>
          <w:szCs w:val="20"/>
        </w:rPr>
        <w:t>ust</w:t>
      </w:r>
      <w:proofErr w:type="spellEnd"/>
      <w:r w:rsidRPr="00171A29">
        <w:rPr>
          <w:rFonts w:ascii="Aptos" w:hAnsi="Aptos" w:cs="Calibri"/>
          <w:b/>
          <w:bCs/>
          <w:sz w:val="20"/>
          <w:szCs w:val="20"/>
        </w:rPr>
        <w:t>. 1 lit. e RODO</w:t>
      </w:r>
      <w:r w:rsidRPr="00171A29">
        <w:rPr>
          <w:rFonts w:ascii="Aptos" w:hAnsi="Aptos" w:cs="Calibri"/>
          <w:sz w:val="20"/>
          <w:szCs w:val="20"/>
        </w:rPr>
        <w:t xml:space="preserve"> — </w:t>
      </w:r>
      <w:proofErr w:type="spellStart"/>
      <w:r w:rsidRPr="00171A29">
        <w:rPr>
          <w:rFonts w:ascii="Aptos" w:hAnsi="Aptos" w:cs="Calibri"/>
          <w:sz w:val="20"/>
          <w:szCs w:val="20"/>
        </w:rPr>
        <w:t>wykonanie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zadania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realizowanego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w </w:t>
      </w:r>
      <w:proofErr w:type="spellStart"/>
      <w:r w:rsidRPr="00171A29">
        <w:rPr>
          <w:rFonts w:ascii="Aptos" w:hAnsi="Aptos" w:cs="Calibri"/>
          <w:sz w:val="20"/>
          <w:szCs w:val="20"/>
        </w:rPr>
        <w:t>interesie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publicznym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, w </w:t>
      </w:r>
      <w:proofErr w:type="spellStart"/>
      <w:r w:rsidRPr="00171A29">
        <w:rPr>
          <w:rFonts w:ascii="Aptos" w:hAnsi="Aptos" w:cs="Calibri"/>
          <w:sz w:val="20"/>
          <w:szCs w:val="20"/>
        </w:rPr>
        <w:t>zakresie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organizacji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wydarzenia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artystycznego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dla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dzieci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i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młodzieży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przez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Gminę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Miasto </w:t>
      </w:r>
      <w:proofErr w:type="spellStart"/>
      <w:r w:rsidRPr="00171A29">
        <w:rPr>
          <w:rFonts w:ascii="Aptos" w:hAnsi="Aptos" w:cs="Calibri"/>
          <w:sz w:val="20"/>
          <w:szCs w:val="20"/>
        </w:rPr>
        <w:t>Płońsk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; </w:t>
      </w:r>
    </w:p>
    <w:p w14:paraId="4684DAFA" w14:textId="77777777" w:rsidR="00CC1496" w:rsidRPr="00171A29" w:rsidRDefault="00CC1496" w:rsidP="00CC1496">
      <w:pPr>
        <w:numPr>
          <w:ilvl w:val="0"/>
          <w:numId w:val="41"/>
        </w:numPr>
        <w:spacing w:after="0" w:line="240" w:lineRule="auto"/>
        <w:rPr>
          <w:rFonts w:ascii="Aptos" w:hAnsi="Aptos" w:cs="Calibri"/>
          <w:sz w:val="20"/>
          <w:szCs w:val="20"/>
        </w:rPr>
      </w:pPr>
      <w:r w:rsidRPr="00171A29">
        <w:rPr>
          <w:rFonts w:ascii="Aptos" w:hAnsi="Aptos" w:cs="Calibri"/>
          <w:b/>
          <w:bCs/>
          <w:sz w:val="20"/>
          <w:szCs w:val="20"/>
        </w:rPr>
        <w:t xml:space="preserve">art. 6 </w:t>
      </w:r>
      <w:proofErr w:type="spellStart"/>
      <w:r w:rsidRPr="00171A29">
        <w:rPr>
          <w:rFonts w:ascii="Aptos" w:hAnsi="Aptos" w:cs="Calibri"/>
          <w:b/>
          <w:bCs/>
          <w:sz w:val="20"/>
          <w:szCs w:val="20"/>
        </w:rPr>
        <w:t>ust</w:t>
      </w:r>
      <w:proofErr w:type="spellEnd"/>
      <w:r w:rsidRPr="00171A29">
        <w:rPr>
          <w:rFonts w:ascii="Aptos" w:hAnsi="Aptos" w:cs="Calibri"/>
          <w:b/>
          <w:bCs/>
          <w:sz w:val="20"/>
          <w:szCs w:val="20"/>
        </w:rPr>
        <w:t>. 1 lit. c RODO</w:t>
      </w:r>
      <w:r w:rsidRPr="00171A29">
        <w:rPr>
          <w:rFonts w:ascii="Aptos" w:hAnsi="Aptos" w:cs="Calibri"/>
          <w:sz w:val="20"/>
          <w:szCs w:val="20"/>
        </w:rPr>
        <w:t xml:space="preserve"> — </w:t>
      </w:r>
      <w:proofErr w:type="spellStart"/>
      <w:r w:rsidRPr="00171A29">
        <w:rPr>
          <w:rFonts w:ascii="Aptos" w:hAnsi="Aptos" w:cs="Calibri"/>
          <w:sz w:val="20"/>
          <w:szCs w:val="20"/>
        </w:rPr>
        <w:t>wypełnienie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obowiązków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prawnych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ciążących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na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Administratorze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, w </w:t>
      </w:r>
      <w:proofErr w:type="spellStart"/>
      <w:r w:rsidRPr="00171A29">
        <w:rPr>
          <w:rFonts w:ascii="Aptos" w:hAnsi="Aptos" w:cs="Calibri"/>
          <w:sz w:val="20"/>
          <w:szCs w:val="20"/>
        </w:rPr>
        <w:t>szczególności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w </w:t>
      </w:r>
      <w:proofErr w:type="spellStart"/>
      <w:r w:rsidRPr="00171A29">
        <w:rPr>
          <w:rFonts w:ascii="Aptos" w:hAnsi="Aptos" w:cs="Calibri"/>
          <w:sz w:val="20"/>
          <w:szCs w:val="20"/>
        </w:rPr>
        <w:t>zakresie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archiwizacji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dokumentacji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; </w:t>
      </w:r>
    </w:p>
    <w:p w14:paraId="71D17399" w14:textId="77777777" w:rsidR="00CC1496" w:rsidRPr="00171A29" w:rsidRDefault="00CC1496" w:rsidP="00CC1496">
      <w:pPr>
        <w:numPr>
          <w:ilvl w:val="0"/>
          <w:numId w:val="41"/>
        </w:numPr>
        <w:spacing w:after="0" w:line="240" w:lineRule="auto"/>
        <w:rPr>
          <w:rFonts w:ascii="Aptos" w:hAnsi="Aptos" w:cs="Calibri"/>
          <w:sz w:val="20"/>
          <w:szCs w:val="20"/>
        </w:rPr>
      </w:pPr>
      <w:r w:rsidRPr="00171A29">
        <w:rPr>
          <w:rFonts w:ascii="Aptos" w:hAnsi="Aptos" w:cs="Calibri"/>
          <w:b/>
          <w:bCs/>
          <w:sz w:val="20"/>
          <w:szCs w:val="20"/>
        </w:rPr>
        <w:t xml:space="preserve">art. 6 </w:t>
      </w:r>
      <w:proofErr w:type="spellStart"/>
      <w:r w:rsidRPr="00171A29">
        <w:rPr>
          <w:rFonts w:ascii="Aptos" w:hAnsi="Aptos" w:cs="Calibri"/>
          <w:b/>
          <w:bCs/>
          <w:sz w:val="20"/>
          <w:szCs w:val="20"/>
        </w:rPr>
        <w:t>ust</w:t>
      </w:r>
      <w:proofErr w:type="spellEnd"/>
      <w:r w:rsidRPr="00171A29">
        <w:rPr>
          <w:rFonts w:ascii="Aptos" w:hAnsi="Aptos" w:cs="Calibri"/>
          <w:b/>
          <w:bCs/>
          <w:sz w:val="20"/>
          <w:szCs w:val="20"/>
        </w:rPr>
        <w:t>. 1 lit. e RODO</w:t>
      </w:r>
      <w:r w:rsidRPr="00171A29">
        <w:rPr>
          <w:rFonts w:ascii="Aptos" w:hAnsi="Aptos" w:cs="Calibri"/>
          <w:sz w:val="20"/>
          <w:szCs w:val="20"/>
        </w:rPr>
        <w:t xml:space="preserve"> — w </w:t>
      </w:r>
      <w:proofErr w:type="spellStart"/>
      <w:r w:rsidRPr="00171A29">
        <w:rPr>
          <w:rFonts w:ascii="Aptos" w:hAnsi="Aptos" w:cs="Calibri"/>
          <w:sz w:val="20"/>
          <w:szCs w:val="20"/>
        </w:rPr>
        <w:t>zakresie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rozpatrywania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ewentualnych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pytań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, </w:t>
      </w:r>
      <w:proofErr w:type="spellStart"/>
      <w:r w:rsidRPr="00171A29">
        <w:rPr>
          <w:rFonts w:ascii="Aptos" w:hAnsi="Aptos" w:cs="Calibri"/>
          <w:sz w:val="20"/>
          <w:szCs w:val="20"/>
        </w:rPr>
        <w:t>zgłoszeń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, </w:t>
      </w:r>
      <w:proofErr w:type="spellStart"/>
      <w:r w:rsidRPr="00171A29">
        <w:rPr>
          <w:rFonts w:ascii="Aptos" w:hAnsi="Aptos" w:cs="Calibri"/>
          <w:sz w:val="20"/>
          <w:szCs w:val="20"/>
        </w:rPr>
        <w:t>reklamacji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lub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roszczeń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związanych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z </w:t>
      </w:r>
      <w:proofErr w:type="spellStart"/>
      <w:r w:rsidRPr="00171A29">
        <w:rPr>
          <w:rFonts w:ascii="Aptos" w:hAnsi="Aptos" w:cs="Calibri"/>
          <w:sz w:val="20"/>
          <w:szCs w:val="20"/>
        </w:rPr>
        <w:t>organizacją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Przeglądu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, </w:t>
      </w:r>
      <w:proofErr w:type="spellStart"/>
      <w:r w:rsidRPr="00171A29">
        <w:rPr>
          <w:rFonts w:ascii="Aptos" w:hAnsi="Aptos" w:cs="Calibri"/>
          <w:sz w:val="20"/>
          <w:szCs w:val="20"/>
        </w:rPr>
        <w:t>jako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element </w:t>
      </w:r>
      <w:proofErr w:type="spellStart"/>
      <w:r w:rsidRPr="00171A29">
        <w:rPr>
          <w:rFonts w:ascii="Aptos" w:hAnsi="Aptos" w:cs="Calibri"/>
          <w:sz w:val="20"/>
          <w:szCs w:val="20"/>
        </w:rPr>
        <w:t>realizacji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zadania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publicznego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i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zapewnienia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rozliczalności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działań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Administratora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; </w:t>
      </w:r>
    </w:p>
    <w:p w14:paraId="0B4C9910" w14:textId="77777777" w:rsidR="00CC1496" w:rsidRPr="00171A29" w:rsidRDefault="00CC1496" w:rsidP="00CC1496">
      <w:pPr>
        <w:numPr>
          <w:ilvl w:val="0"/>
          <w:numId w:val="41"/>
        </w:numPr>
        <w:spacing w:after="0" w:line="240" w:lineRule="auto"/>
        <w:rPr>
          <w:rFonts w:ascii="Aptos" w:hAnsi="Aptos" w:cs="Calibri"/>
          <w:sz w:val="20"/>
          <w:szCs w:val="20"/>
        </w:rPr>
      </w:pPr>
      <w:r w:rsidRPr="00171A29">
        <w:rPr>
          <w:rFonts w:ascii="Aptos" w:hAnsi="Aptos" w:cs="Calibri"/>
          <w:b/>
          <w:bCs/>
          <w:sz w:val="20"/>
          <w:szCs w:val="20"/>
        </w:rPr>
        <w:t xml:space="preserve">art. 6 </w:t>
      </w:r>
      <w:proofErr w:type="spellStart"/>
      <w:r w:rsidRPr="00171A29">
        <w:rPr>
          <w:rFonts w:ascii="Aptos" w:hAnsi="Aptos" w:cs="Calibri"/>
          <w:b/>
          <w:bCs/>
          <w:sz w:val="20"/>
          <w:szCs w:val="20"/>
        </w:rPr>
        <w:t>ust</w:t>
      </w:r>
      <w:proofErr w:type="spellEnd"/>
      <w:r w:rsidRPr="00171A29">
        <w:rPr>
          <w:rFonts w:ascii="Aptos" w:hAnsi="Aptos" w:cs="Calibri"/>
          <w:b/>
          <w:bCs/>
          <w:sz w:val="20"/>
          <w:szCs w:val="20"/>
        </w:rPr>
        <w:t>. 1 lit. a RODO</w:t>
      </w:r>
      <w:r w:rsidRPr="00171A29">
        <w:rPr>
          <w:rFonts w:ascii="Aptos" w:hAnsi="Aptos" w:cs="Calibri"/>
          <w:sz w:val="20"/>
          <w:szCs w:val="20"/>
        </w:rPr>
        <w:t xml:space="preserve"> — </w:t>
      </w:r>
      <w:proofErr w:type="spellStart"/>
      <w:r w:rsidRPr="00171A29">
        <w:rPr>
          <w:rFonts w:ascii="Aptos" w:hAnsi="Aptos" w:cs="Calibri"/>
          <w:sz w:val="20"/>
          <w:szCs w:val="20"/>
        </w:rPr>
        <w:t>zgoda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rodzica</w:t>
      </w:r>
      <w:proofErr w:type="spellEnd"/>
      <w:r w:rsidRPr="00171A29">
        <w:rPr>
          <w:rFonts w:ascii="Aptos" w:hAnsi="Aptos" w:cs="Calibri"/>
          <w:sz w:val="20"/>
          <w:szCs w:val="20"/>
        </w:rPr>
        <w:t>/</w:t>
      </w:r>
      <w:proofErr w:type="spellStart"/>
      <w:r w:rsidRPr="00171A29">
        <w:rPr>
          <w:rFonts w:ascii="Aptos" w:hAnsi="Aptos" w:cs="Calibri"/>
          <w:sz w:val="20"/>
          <w:szCs w:val="20"/>
        </w:rPr>
        <w:t>opiekuna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prawnego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, w </w:t>
      </w:r>
      <w:proofErr w:type="spellStart"/>
      <w:r w:rsidRPr="00171A29">
        <w:rPr>
          <w:rFonts w:ascii="Aptos" w:hAnsi="Aptos" w:cs="Calibri"/>
          <w:sz w:val="20"/>
          <w:szCs w:val="20"/>
        </w:rPr>
        <w:t>zakresie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utrwalania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i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rozpowszechniania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wizerunku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, </w:t>
      </w:r>
      <w:proofErr w:type="spellStart"/>
      <w:r w:rsidRPr="00171A29">
        <w:rPr>
          <w:rFonts w:ascii="Aptos" w:hAnsi="Aptos" w:cs="Calibri"/>
          <w:sz w:val="20"/>
          <w:szCs w:val="20"/>
        </w:rPr>
        <w:t>głosu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lub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nagrania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występu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uczestnika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, </w:t>
      </w:r>
      <w:proofErr w:type="spellStart"/>
      <w:r w:rsidRPr="00171A29">
        <w:rPr>
          <w:rFonts w:ascii="Aptos" w:hAnsi="Aptos" w:cs="Calibri"/>
          <w:sz w:val="20"/>
          <w:szCs w:val="20"/>
        </w:rPr>
        <w:t>jeżeli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przetwarzanie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odbywa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się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na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podstawie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zgody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. </w:t>
      </w:r>
    </w:p>
    <w:p w14:paraId="1498C49F" w14:textId="77777777" w:rsidR="00CC1496" w:rsidRPr="00171A29" w:rsidRDefault="00CC1496" w:rsidP="00CC1496">
      <w:pPr>
        <w:spacing w:after="0" w:line="240" w:lineRule="auto"/>
        <w:rPr>
          <w:rFonts w:ascii="Aptos" w:hAnsi="Aptos" w:cs="Calibri"/>
          <w:b/>
          <w:bCs/>
          <w:sz w:val="20"/>
          <w:szCs w:val="20"/>
        </w:rPr>
      </w:pPr>
      <w:r w:rsidRPr="00171A29">
        <w:rPr>
          <w:rFonts w:ascii="Aptos" w:hAnsi="Aptos" w:cs="Calibri"/>
          <w:b/>
          <w:bCs/>
          <w:sz w:val="20"/>
          <w:szCs w:val="20"/>
        </w:rPr>
        <w:t xml:space="preserve">6. </w:t>
      </w:r>
      <w:proofErr w:type="spellStart"/>
      <w:r w:rsidRPr="00171A29">
        <w:rPr>
          <w:rFonts w:ascii="Aptos" w:hAnsi="Aptos" w:cs="Calibri"/>
          <w:b/>
          <w:bCs/>
          <w:sz w:val="20"/>
          <w:szCs w:val="20"/>
        </w:rPr>
        <w:t>Zakres</w:t>
      </w:r>
      <w:proofErr w:type="spellEnd"/>
      <w:r w:rsidRPr="00171A29">
        <w:rPr>
          <w:rFonts w:ascii="Aptos" w:hAnsi="Aptos" w:cs="Calibri"/>
          <w:b/>
          <w:bCs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b/>
          <w:bCs/>
          <w:sz w:val="20"/>
          <w:szCs w:val="20"/>
        </w:rPr>
        <w:t>przetwarzanych</w:t>
      </w:r>
      <w:proofErr w:type="spellEnd"/>
      <w:r w:rsidRPr="00171A29">
        <w:rPr>
          <w:rFonts w:ascii="Aptos" w:hAnsi="Aptos" w:cs="Calibri"/>
          <w:b/>
          <w:bCs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b/>
          <w:bCs/>
          <w:sz w:val="20"/>
          <w:szCs w:val="20"/>
        </w:rPr>
        <w:t>danych</w:t>
      </w:r>
      <w:proofErr w:type="spellEnd"/>
    </w:p>
    <w:p w14:paraId="43BBB804" w14:textId="77777777" w:rsidR="00CC1496" w:rsidRPr="00171A29" w:rsidRDefault="00CC1496" w:rsidP="00CC1496">
      <w:pPr>
        <w:spacing w:after="0" w:line="240" w:lineRule="auto"/>
        <w:rPr>
          <w:rFonts w:ascii="Aptos" w:hAnsi="Aptos" w:cs="Calibri"/>
          <w:sz w:val="20"/>
          <w:szCs w:val="20"/>
        </w:rPr>
      </w:pPr>
      <w:r w:rsidRPr="00171A29">
        <w:rPr>
          <w:rFonts w:ascii="Aptos" w:hAnsi="Aptos" w:cs="Calibri"/>
          <w:sz w:val="20"/>
          <w:szCs w:val="20"/>
        </w:rPr>
        <w:t xml:space="preserve">Dane </w:t>
      </w:r>
      <w:proofErr w:type="spellStart"/>
      <w:r w:rsidRPr="00171A29">
        <w:rPr>
          <w:rFonts w:ascii="Aptos" w:hAnsi="Aptos" w:cs="Calibri"/>
          <w:sz w:val="20"/>
          <w:szCs w:val="20"/>
        </w:rPr>
        <w:t>osobowe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mogą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być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przetwarzane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w </w:t>
      </w:r>
      <w:proofErr w:type="spellStart"/>
      <w:r w:rsidRPr="00171A29">
        <w:rPr>
          <w:rFonts w:ascii="Aptos" w:hAnsi="Aptos" w:cs="Calibri"/>
          <w:sz w:val="20"/>
          <w:szCs w:val="20"/>
        </w:rPr>
        <w:t>następującym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zakresie</w:t>
      </w:r>
      <w:proofErr w:type="spellEnd"/>
      <w:r w:rsidRPr="00171A29">
        <w:rPr>
          <w:rFonts w:ascii="Aptos" w:hAnsi="Aptos" w:cs="Calibri"/>
          <w:sz w:val="20"/>
          <w:szCs w:val="20"/>
        </w:rPr>
        <w:t>:</w:t>
      </w:r>
    </w:p>
    <w:p w14:paraId="138F4A65" w14:textId="77777777" w:rsidR="00CC1496" w:rsidRPr="00171A29" w:rsidRDefault="00CC1496" w:rsidP="00CC1496">
      <w:pPr>
        <w:numPr>
          <w:ilvl w:val="0"/>
          <w:numId w:val="42"/>
        </w:numPr>
        <w:spacing w:after="0" w:line="240" w:lineRule="auto"/>
        <w:rPr>
          <w:rFonts w:ascii="Aptos" w:hAnsi="Aptos" w:cs="Calibri"/>
          <w:sz w:val="20"/>
          <w:szCs w:val="20"/>
        </w:rPr>
      </w:pPr>
      <w:proofErr w:type="spellStart"/>
      <w:r w:rsidRPr="00171A29">
        <w:rPr>
          <w:rFonts w:ascii="Aptos" w:hAnsi="Aptos" w:cs="Calibri"/>
          <w:sz w:val="20"/>
          <w:szCs w:val="20"/>
        </w:rPr>
        <w:t>imię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i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nazwisko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uczestnika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; </w:t>
      </w:r>
    </w:p>
    <w:p w14:paraId="7B25CF77" w14:textId="77777777" w:rsidR="00CC1496" w:rsidRPr="00171A29" w:rsidRDefault="00CC1496" w:rsidP="00CC1496">
      <w:pPr>
        <w:numPr>
          <w:ilvl w:val="0"/>
          <w:numId w:val="42"/>
        </w:numPr>
        <w:spacing w:after="0" w:line="240" w:lineRule="auto"/>
        <w:rPr>
          <w:rFonts w:ascii="Aptos" w:hAnsi="Aptos" w:cs="Calibri"/>
          <w:sz w:val="20"/>
          <w:szCs w:val="20"/>
        </w:rPr>
      </w:pPr>
      <w:proofErr w:type="spellStart"/>
      <w:r w:rsidRPr="00171A29">
        <w:rPr>
          <w:rFonts w:ascii="Aptos" w:hAnsi="Aptos" w:cs="Calibri"/>
          <w:sz w:val="20"/>
          <w:szCs w:val="20"/>
        </w:rPr>
        <w:t>nazwa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szkoły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i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klasa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uczestnika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; </w:t>
      </w:r>
    </w:p>
    <w:p w14:paraId="74951312" w14:textId="77777777" w:rsidR="00CC1496" w:rsidRPr="00171A29" w:rsidRDefault="00CC1496" w:rsidP="00CC1496">
      <w:pPr>
        <w:numPr>
          <w:ilvl w:val="0"/>
          <w:numId w:val="42"/>
        </w:numPr>
        <w:spacing w:after="0" w:line="240" w:lineRule="auto"/>
        <w:rPr>
          <w:rFonts w:ascii="Aptos" w:hAnsi="Aptos" w:cs="Calibri"/>
          <w:sz w:val="20"/>
          <w:szCs w:val="20"/>
        </w:rPr>
      </w:pPr>
      <w:proofErr w:type="spellStart"/>
      <w:r w:rsidRPr="00171A29">
        <w:rPr>
          <w:rFonts w:ascii="Aptos" w:hAnsi="Aptos" w:cs="Calibri"/>
          <w:sz w:val="20"/>
          <w:szCs w:val="20"/>
        </w:rPr>
        <w:t>imię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i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nazwisko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rodzica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albo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opiekuna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prawnego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; </w:t>
      </w:r>
    </w:p>
    <w:p w14:paraId="160989B6" w14:textId="77777777" w:rsidR="00CC1496" w:rsidRPr="00171A29" w:rsidRDefault="00CC1496" w:rsidP="00CC1496">
      <w:pPr>
        <w:numPr>
          <w:ilvl w:val="0"/>
          <w:numId w:val="42"/>
        </w:numPr>
        <w:spacing w:after="0" w:line="240" w:lineRule="auto"/>
        <w:rPr>
          <w:rFonts w:ascii="Aptos" w:hAnsi="Aptos" w:cs="Calibri"/>
          <w:sz w:val="20"/>
          <w:szCs w:val="20"/>
        </w:rPr>
      </w:pPr>
      <w:proofErr w:type="spellStart"/>
      <w:r w:rsidRPr="00171A29">
        <w:rPr>
          <w:rFonts w:ascii="Aptos" w:hAnsi="Aptos" w:cs="Calibri"/>
          <w:sz w:val="20"/>
          <w:szCs w:val="20"/>
        </w:rPr>
        <w:t>dane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kontaktowe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rodzica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albo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opiekuna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prawnego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, w </w:t>
      </w:r>
      <w:proofErr w:type="spellStart"/>
      <w:r w:rsidRPr="00171A29">
        <w:rPr>
          <w:rFonts w:ascii="Aptos" w:hAnsi="Aptos" w:cs="Calibri"/>
          <w:sz w:val="20"/>
          <w:szCs w:val="20"/>
        </w:rPr>
        <w:t>tym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numer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telefonu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i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adres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e-mail; </w:t>
      </w:r>
    </w:p>
    <w:p w14:paraId="06F4BB73" w14:textId="77777777" w:rsidR="00CC1496" w:rsidRPr="00171A29" w:rsidRDefault="00CC1496" w:rsidP="00CC1496">
      <w:pPr>
        <w:numPr>
          <w:ilvl w:val="0"/>
          <w:numId w:val="42"/>
        </w:numPr>
        <w:spacing w:after="0" w:line="240" w:lineRule="auto"/>
        <w:rPr>
          <w:rFonts w:ascii="Aptos" w:hAnsi="Aptos" w:cs="Calibri"/>
          <w:sz w:val="20"/>
          <w:szCs w:val="20"/>
        </w:rPr>
      </w:pPr>
      <w:proofErr w:type="spellStart"/>
      <w:r w:rsidRPr="00171A29">
        <w:rPr>
          <w:rFonts w:ascii="Aptos" w:hAnsi="Aptos" w:cs="Calibri"/>
          <w:sz w:val="20"/>
          <w:szCs w:val="20"/>
        </w:rPr>
        <w:t>informacje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dotyczące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zgłoszonego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występu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, w </w:t>
      </w:r>
      <w:proofErr w:type="spellStart"/>
      <w:r w:rsidRPr="00171A29">
        <w:rPr>
          <w:rFonts w:ascii="Aptos" w:hAnsi="Aptos" w:cs="Calibri"/>
          <w:sz w:val="20"/>
          <w:szCs w:val="20"/>
        </w:rPr>
        <w:t>tym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rodzaj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występu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, </w:t>
      </w:r>
      <w:proofErr w:type="spellStart"/>
      <w:r w:rsidRPr="00171A29">
        <w:rPr>
          <w:rFonts w:ascii="Aptos" w:hAnsi="Aptos" w:cs="Calibri"/>
          <w:sz w:val="20"/>
          <w:szCs w:val="20"/>
        </w:rPr>
        <w:t>tytuł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utworu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lub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prezentacji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, </w:t>
      </w:r>
      <w:proofErr w:type="spellStart"/>
      <w:r w:rsidRPr="00171A29">
        <w:rPr>
          <w:rFonts w:ascii="Aptos" w:hAnsi="Aptos" w:cs="Calibri"/>
          <w:sz w:val="20"/>
          <w:szCs w:val="20"/>
        </w:rPr>
        <w:t>przewidywany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czas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trwania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występu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, </w:t>
      </w:r>
      <w:proofErr w:type="spellStart"/>
      <w:r w:rsidRPr="00171A29">
        <w:rPr>
          <w:rFonts w:ascii="Aptos" w:hAnsi="Aptos" w:cs="Calibri"/>
          <w:sz w:val="20"/>
          <w:szCs w:val="20"/>
        </w:rPr>
        <w:t>potrzeby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techniczne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, </w:t>
      </w:r>
      <w:proofErr w:type="spellStart"/>
      <w:r w:rsidRPr="00171A29">
        <w:rPr>
          <w:rFonts w:ascii="Aptos" w:hAnsi="Aptos" w:cs="Calibri"/>
          <w:sz w:val="20"/>
          <w:szCs w:val="20"/>
        </w:rPr>
        <w:t>informacje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o </w:t>
      </w:r>
      <w:proofErr w:type="spellStart"/>
      <w:r w:rsidRPr="00171A29">
        <w:rPr>
          <w:rFonts w:ascii="Aptos" w:hAnsi="Aptos" w:cs="Calibri"/>
          <w:sz w:val="20"/>
          <w:szCs w:val="20"/>
        </w:rPr>
        <w:t>rekwizytach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lub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materiałach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; </w:t>
      </w:r>
    </w:p>
    <w:p w14:paraId="75C7E452" w14:textId="77777777" w:rsidR="00CC1496" w:rsidRPr="00171A29" w:rsidRDefault="00CC1496" w:rsidP="00CC1496">
      <w:pPr>
        <w:numPr>
          <w:ilvl w:val="0"/>
          <w:numId w:val="42"/>
        </w:numPr>
        <w:spacing w:after="0" w:line="240" w:lineRule="auto"/>
        <w:rPr>
          <w:rFonts w:ascii="Aptos" w:hAnsi="Aptos" w:cs="Calibri"/>
          <w:sz w:val="20"/>
          <w:szCs w:val="20"/>
        </w:rPr>
      </w:pPr>
      <w:proofErr w:type="spellStart"/>
      <w:r w:rsidRPr="00171A29">
        <w:rPr>
          <w:rFonts w:ascii="Aptos" w:hAnsi="Aptos" w:cs="Calibri"/>
          <w:sz w:val="20"/>
          <w:szCs w:val="20"/>
        </w:rPr>
        <w:t>informacje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zawarte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w </w:t>
      </w:r>
      <w:proofErr w:type="spellStart"/>
      <w:r w:rsidRPr="00171A29">
        <w:rPr>
          <w:rFonts w:ascii="Aptos" w:hAnsi="Aptos" w:cs="Calibri"/>
          <w:sz w:val="20"/>
          <w:szCs w:val="20"/>
        </w:rPr>
        <w:t>oświadczeniach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rodzica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albo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opiekuna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prawnego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; </w:t>
      </w:r>
    </w:p>
    <w:p w14:paraId="108F0AD0" w14:textId="77777777" w:rsidR="00CC1496" w:rsidRPr="00171A29" w:rsidRDefault="00CC1496" w:rsidP="00CC1496">
      <w:pPr>
        <w:numPr>
          <w:ilvl w:val="0"/>
          <w:numId w:val="42"/>
        </w:numPr>
        <w:spacing w:after="0" w:line="240" w:lineRule="auto"/>
        <w:rPr>
          <w:rFonts w:ascii="Aptos" w:hAnsi="Aptos" w:cs="Calibri"/>
          <w:sz w:val="20"/>
          <w:szCs w:val="20"/>
        </w:rPr>
      </w:pPr>
      <w:proofErr w:type="spellStart"/>
      <w:r w:rsidRPr="00171A29">
        <w:rPr>
          <w:rFonts w:ascii="Aptos" w:hAnsi="Aptos" w:cs="Calibri"/>
          <w:sz w:val="20"/>
          <w:szCs w:val="20"/>
        </w:rPr>
        <w:t>informacje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o </w:t>
      </w:r>
      <w:proofErr w:type="spellStart"/>
      <w:r w:rsidRPr="00171A29">
        <w:rPr>
          <w:rFonts w:ascii="Aptos" w:hAnsi="Aptos" w:cs="Calibri"/>
          <w:sz w:val="20"/>
          <w:szCs w:val="20"/>
        </w:rPr>
        <w:t>wynikach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Przeglądu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, </w:t>
      </w:r>
      <w:proofErr w:type="spellStart"/>
      <w:r w:rsidRPr="00171A29">
        <w:rPr>
          <w:rFonts w:ascii="Aptos" w:hAnsi="Aptos" w:cs="Calibri"/>
          <w:sz w:val="20"/>
          <w:szCs w:val="20"/>
        </w:rPr>
        <w:t>przyznanych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nagrodach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i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wyróżnieniach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; </w:t>
      </w:r>
    </w:p>
    <w:p w14:paraId="5A9E8C20" w14:textId="77777777" w:rsidR="00CC1496" w:rsidRPr="00171A29" w:rsidRDefault="00CC1496" w:rsidP="00CC1496">
      <w:pPr>
        <w:numPr>
          <w:ilvl w:val="0"/>
          <w:numId w:val="42"/>
        </w:numPr>
        <w:spacing w:after="0" w:line="240" w:lineRule="auto"/>
        <w:rPr>
          <w:rFonts w:ascii="Aptos" w:hAnsi="Aptos" w:cs="Calibri"/>
          <w:sz w:val="20"/>
          <w:szCs w:val="20"/>
        </w:rPr>
      </w:pPr>
      <w:proofErr w:type="spellStart"/>
      <w:r w:rsidRPr="00171A29">
        <w:rPr>
          <w:rFonts w:ascii="Aptos" w:hAnsi="Aptos" w:cs="Calibri"/>
          <w:sz w:val="20"/>
          <w:szCs w:val="20"/>
        </w:rPr>
        <w:t>wizerunek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, </w:t>
      </w:r>
      <w:proofErr w:type="spellStart"/>
      <w:r w:rsidRPr="00171A29">
        <w:rPr>
          <w:rFonts w:ascii="Aptos" w:hAnsi="Aptos" w:cs="Calibri"/>
          <w:sz w:val="20"/>
          <w:szCs w:val="20"/>
        </w:rPr>
        <w:t>głos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i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nagranie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występu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uczestnika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— </w:t>
      </w:r>
      <w:proofErr w:type="spellStart"/>
      <w:r w:rsidRPr="00171A29">
        <w:rPr>
          <w:rFonts w:ascii="Aptos" w:hAnsi="Aptos" w:cs="Calibri"/>
          <w:sz w:val="20"/>
          <w:szCs w:val="20"/>
        </w:rPr>
        <w:t>wyłącznie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w </w:t>
      </w:r>
      <w:proofErr w:type="spellStart"/>
      <w:r w:rsidRPr="00171A29">
        <w:rPr>
          <w:rFonts w:ascii="Aptos" w:hAnsi="Aptos" w:cs="Calibri"/>
          <w:sz w:val="20"/>
          <w:szCs w:val="20"/>
        </w:rPr>
        <w:t>przypadku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udzielenia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zgody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albo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w </w:t>
      </w:r>
      <w:proofErr w:type="spellStart"/>
      <w:r w:rsidRPr="00171A29">
        <w:rPr>
          <w:rFonts w:ascii="Aptos" w:hAnsi="Aptos" w:cs="Calibri"/>
          <w:sz w:val="20"/>
          <w:szCs w:val="20"/>
        </w:rPr>
        <w:t>przypadkach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przewidzianych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przepisami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prawa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. </w:t>
      </w:r>
    </w:p>
    <w:p w14:paraId="0F729B2B" w14:textId="77777777" w:rsidR="00CC1496" w:rsidRPr="00171A29" w:rsidRDefault="00CC1496" w:rsidP="00CC1496">
      <w:pPr>
        <w:spacing w:after="0" w:line="240" w:lineRule="auto"/>
        <w:jc w:val="both"/>
        <w:rPr>
          <w:rFonts w:ascii="Aptos" w:hAnsi="Aptos" w:cs="Calibri"/>
          <w:sz w:val="20"/>
          <w:szCs w:val="20"/>
        </w:rPr>
      </w:pPr>
      <w:r w:rsidRPr="00171A29">
        <w:rPr>
          <w:rFonts w:ascii="Aptos" w:hAnsi="Aptos" w:cs="Calibri"/>
          <w:sz w:val="20"/>
          <w:szCs w:val="20"/>
        </w:rPr>
        <w:t xml:space="preserve">Administrator </w:t>
      </w:r>
      <w:proofErr w:type="spellStart"/>
      <w:r w:rsidRPr="00171A29">
        <w:rPr>
          <w:rFonts w:ascii="Aptos" w:hAnsi="Aptos" w:cs="Calibri"/>
          <w:sz w:val="20"/>
          <w:szCs w:val="20"/>
        </w:rPr>
        <w:t>nie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wymaga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podawania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szczegółowych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danych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o </w:t>
      </w:r>
      <w:proofErr w:type="spellStart"/>
      <w:r w:rsidRPr="00171A29">
        <w:rPr>
          <w:rFonts w:ascii="Aptos" w:hAnsi="Aptos" w:cs="Calibri"/>
          <w:sz w:val="20"/>
          <w:szCs w:val="20"/>
        </w:rPr>
        <w:t>stanie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zdrowia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uczestnika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. </w:t>
      </w:r>
      <w:proofErr w:type="spellStart"/>
      <w:r w:rsidRPr="00171A29">
        <w:rPr>
          <w:rFonts w:ascii="Aptos" w:hAnsi="Aptos" w:cs="Calibri"/>
          <w:sz w:val="20"/>
          <w:szCs w:val="20"/>
        </w:rPr>
        <w:t>Jeżeli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rodzic</w:t>
      </w:r>
      <w:proofErr w:type="spellEnd"/>
      <w:r w:rsidRPr="00171A29">
        <w:rPr>
          <w:rFonts w:ascii="Aptos" w:hAnsi="Aptos" w:cs="Calibri"/>
          <w:sz w:val="20"/>
          <w:szCs w:val="20"/>
        </w:rPr>
        <w:t>/</w:t>
      </w:r>
      <w:proofErr w:type="spellStart"/>
      <w:r w:rsidRPr="00171A29">
        <w:rPr>
          <w:rFonts w:ascii="Aptos" w:hAnsi="Aptos" w:cs="Calibri"/>
          <w:sz w:val="20"/>
          <w:szCs w:val="20"/>
        </w:rPr>
        <w:t>opiekun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prawny </w:t>
      </w:r>
      <w:proofErr w:type="spellStart"/>
      <w:r w:rsidRPr="00171A29">
        <w:rPr>
          <w:rFonts w:ascii="Aptos" w:hAnsi="Aptos" w:cs="Calibri"/>
          <w:sz w:val="20"/>
          <w:szCs w:val="20"/>
        </w:rPr>
        <w:t>przekaże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takie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informacje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z </w:t>
      </w:r>
      <w:proofErr w:type="spellStart"/>
      <w:r w:rsidRPr="00171A29">
        <w:rPr>
          <w:rFonts w:ascii="Aptos" w:hAnsi="Aptos" w:cs="Calibri"/>
          <w:sz w:val="20"/>
          <w:szCs w:val="20"/>
        </w:rPr>
        <w:t>własnej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inicjatywy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, </w:t>
      </w:r>
      <w:proofErr w:type="spellStart"/>
      <w:r w:rsidRPr="00171A29">
        <w:rPr>
          <w:rFonts w:ascii="Aptos" w:hAnsi="Aptos" w:cs="Calibri"/>
          <w:sz w:val="20"/>
          <w:szCs w:val="20"/>
        </w:rPr>
        <w:t>będą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one </w:t>
      </w:r>
      <w:proofErr w:type="spellStart"/>
      <w:r w:rsidRPr="00171A29">
        <w:rPr>
          <w:rFonts w:ascii="Aptos" w:hAnsi="Aptos" w:cs="Calibri"/>
          <w:sz w:val="20"/>
          <w:szCs w:val="20"/>
        </w:rPr>
        <w:t>przetwarzane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wyłącznie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w </w:t>
      </w:r>
      <w:proofErr w:type="spellStart"/>
      <w:r w:rsidRPr="00171A29">
        <w:rPr>
          <w:rFonts w:ascii="Aptos" w:hAnsi="Aptos" w:cs="Calibri"/>
          <w:sz w:val="20"/>
          <w:szCs w:val="20"/>
        </w:rPr>
        <w:t>zakresie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niezbędnym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do </w:t>
      </w:r>
      <w:proofErr w:type="spellStart"/>
      <w:r w:rsidRPr="00171A29">
        <w:rPr>
          <w:rFonts w:ascii="Aptos" w:hAnsi="Aptos" w:cs="Calibri"/>
          <w:sz w:val="20"/>
          <w:szCs w:val="20"/>
        </w:rPr>
        <w:t>zapewnienia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bezpieczeństwa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uczestnika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i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organizacji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Przeglądu</w:t>
      </w:r>
      <w:proofErr w:type="spellEnd"/>
      <w:r w:rsidRPr="00171A29">
        <w:rPr>
          <w:rFonts w:ascii="Aptos" w:hAnsi="Aptos" w:cs="Calibri"/>
          <w:sz w:val="20"/>
          <w:szCs w:val="20"/>
        </w:rPr>
        <w:t>.</w:t>
      </w:r>
    </w:p>
    <w:p w14:paraId="3AB7778B" w14:textId="77777777" w:rsidR="00CC1496" w:rsidRPr="00171A29" w:rsidRDefault="00CC1496" w:rsidP="00CC1496">
      <w:pPr>
        <w:spacing w:after="0" w:line="240" w:lineRule="auto"/>
        <w:rPr>
          <w:rFonts w:ascii="Aptos" w:hAnsi="Aptos" w:cs="Calibri"/>
          <w:b/>
          <w:bCs/>
          <w:sz w:val="20"/>
          <w:szCs w:val="20"/>
        </w:rPr>
      </w:pPr>
      <w:r w:rsidRPr="00171A29">
        <w:rPr>
          <w:rFonts w:ascii="Aptos" w:hAnsi="Aptos" w:cs="Calibri"/>
          <w:b/>
          <w:bCs/>
          <w:sz w:val="20"/>
          <w:szCs w:val="20"/>
        </w:rPr>
        <w:t xml:space="preserve">7. </w:t>
      </w:r>
      <w:proofErr w:type="spellStart"/>
      <w:r w:rsidRPr="00171A29">
        <w:rPr>
          <w:rFonts w:ascii="Aptos" w:hAnsi="Aptos" w:cs="Calibri"/>
          <w:b/>
          <w:bCs/>
          <w:sz w:val="20"/>
          <w:szCs w:val="20"/>
        </w:rPr>
        <w:t>Odbiorcy</w:t>
      </w:r>
      <w:proofErr w:type="spellEnd"/>
      <w:r w:rsidRPr="00171A29">
        <w:rPr>
          <w:rFonts w:ascii="Aptos" w:hAnsi="Aptos" w:cs="Calibri"/>
          <w:b/>
          <w:bCs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b/>
          <w:bCs/>
          <w:sz w:val="20"/>
          <w:szCs w:val="20"/>
        </w:rPr>
        <w:t>danych</w:t>
      </w:r>
      <w:proofErr w:type="spellEnd"/>
    </w:p>
    <w:p w14:paraId="2B71EECE" w14:textId="77777777" w:rsidR="00CC1496" w:rsidRPr="00171A29" w:rsidRDefault="00CC1496" w:rsidP="00CC1496">
      <w:pPr>
        <w:spacing w:after="0" w:line="240" w:lineRule="auto"/>
        <w:rPr>
          <w:rFonts w:ascii="Aptos" w:hAnsi="Aptos" w:cs="Calibri"/>
          <w:sz w:val="20"/>
          <w:szCs w:val="20"/>
        </w:rPr>
      </w:pPr>
      <w:proofErr w:type="spellStart"/>
      <w:r w:rsidRPr="00171A29">
        <w:rPr>
          <w:rFonts w:ascii="Aptos" w:hAnsi="Aptos" w:cs="Calibri"/>
          <w:sz w:val="20"/>
          <w:szCs w:val="20"/>
        </w:rPr>
        <w:t>Odbiorcami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danych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osobowych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mogą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być</w:t>
      </w:r>
      <w:proofErr w:type="spellEnd"/>
      <w:r w:rsidRPr="00171A29">
        <w:rPr>
          <w:rFonts w:ascii="Aptos" w:hAnsi="Aptos" w:cs="Calibri"/>
          <w:sz w:val="20"/>
          <w:szCs w:val="20"/>
        </w:rPr>
        <w:t>:</w:t>
      </w:r>
    </w:p>
    <w:p w14:paraId="4CE33079" w14:textId="77777777" w:rsidR="00CC1496" w:rsidRPr="00171A29" w:rsidRDefault="00CC1496" w:rsidP="00CC1496">
      <w:pPr>
        <w:numPr>
          <w:ilvl w:val="0"/>
          <w:numId w:val="43"/>
        </w:numPr>
        <w:spacing w:after="0" w:line="240" w:lineRule="auto"/>
        <w:rPr>
          <w:rFonts w:ascii="Aptos" w:hAnsi="Aptos" w:cs="Calibri"/>
          <w:sz w:val="20"/>
          <w:szCs w:val="20"/>
        </w:rPr>
      </w:pPr>
      <w:proofErr w:type="spellStart"/>
      <w:r w:rsidRPr="00171A29">
        <w:rPr>
          <w:rFonts w:ascii="Aptos" w:hAnsi="Aptos" w:cs="Calibri"/>
          <w:sz w:val="20"/>
          <w:szCs w:val="20"/>
        </w:rPr>
        <w:t>osoby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zaangażowane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w </w:t>
      </w:r>
      <w:proofErr w:type="spellStart"/>
      <w:r w:rsidRPr="00171A29">
        <w:rPr>
          <w:rFonts w:ascii="Aptos" w:hAnsi="Aptos" w:cs="Calibri"/>
          <w:sz w:val="20"/>
          <w:szCs w:val="20"/>
        </w:rPr>
        <w:t>organizację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Przeglądu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z </w:t>
      </w:r>
      <w:proofErr w:type="spellStart"/>
      <w:r w:rsidRPr="00171A29">
        <w:rPr>
          <w:rFonts w:ascii="Aptos" w:hAnsi="Aptos" w:cs="Calibri"/>
          <w:sz w:val="20"/>
          <w:szCs w:val="20"/>
        </w:rPr>
        <w:t>ramienia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Organizatora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; </w:t>
      </w:r>
    </w:p>
    <w:p w14:paraId="42C7716A" w14:textId="77777777" w:rsidR="00CC1496" w:rsidRPr="00171A29" w:rsidRDefault="00CC1496" w:rsidP="00CC1496">
      <w:pPr>
        <w:numPr>
          <w:ilvl w:val="0"/>
          <w:numId w:val="43"/>
        </w:numPr>
        <w:spacing w:after="0" w:line="240" w:lineRule="auto"/>
        <w:rPr>
          <w:rFonts w:ascii="Aptos" w:hAnsi="Aptos" w:cs="Calibri"/>
          <w:sz w:val="20"/>
          <w:szCs w:val="20"/>
        </w:rPr>
      </w:pPr>
      <w:proofErr w:type="spellStart"/>
      <w:r w:rsidRPr="00171A29">
        <w:rPr>
          <w:rFonts w:ascii="Aptos" w:hAnsi="Aptos" w:cs="Calibri"/>
          <w:sz w:val="20"/>
          <w:szCs w:val="20"/>
        </w:rPr>
        <w:t>członkowie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Komisji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Konkursowej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— w </w:t>
      </w:r>
      <w:proofErr w:type="spellStart"/>
      <w:r w:rsidRPr="00171A29">
        <w:rPr>
          <w:rFonts w:ascii="Aptos" w:hAnsi="Aptos" w:cs="Calibri"/>
          <w:sz w:val="20"/>
          <w:szCs w:val="20"/>
        </w:rPr>
        <w:t>zakresie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niezbędnym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do </w:t>
      </w:r>
      <w:proofErr w:type="spellStart"/>
      <w:r w:rsidRPr="00171A29">
        <w:rPr>
          <w:rFonts w:ascii="Aptos" w:hAnsi="Aptos" w:cs="Calibri"/>
          <w:sz w:val="20"/>
          <w:szCs w:val="20"/>
        </w:rPr>
        <w:t>oceny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występów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; </w:t>
      </w:r>
    </w:p>
    <w:p w14:paraId="7856D914" w14:textId="77777777" w:rsidR="00CC1496" w:rsidRPr="00171A29" w:rsidRDefault="00CC1496" w:rsidP="00CC1496">
      <w:pPr>
        <w:numPr>
          <w:ilvl w:val="0"/>
          <w:numId w:val="43"/>
        </w:numPr>
        <w:spacing w:after="0" w:line="240" w:lineRule="auto"/>
        <w:rPr>
          <w:rFonts w:ascii="Aptos" w:hAnsi="Aptos" w:cs="Calibri"/>
          <w:sz w:val="20"/>
          <w:szCs w:val="20"/>
        </w:rPr>
      </w:pPr>
      <w:r w:rsidRPr="00171A29">
        <w:rPr>
          <w:rFonts w:ascii="Aptos" w:hAnsi="Aptos" w:cs="Calibri"/>
          <w:sz w:val="20"/>
          <w:szCs w:val="20"/>
        </w:rPr>
        <w:t xml:space="preserve">Partner </w:t>
      </w:r>
      <w:proofErr w:type="spellStart"/>
      <w:r w:rsidRPr="00171A29">
        <w:rPr>
          <w:rFonts w:ascii="Aptos" w:hAnsi="Aptos" w:cs="Calibri"/>
          <w:sz w:val="20"/>
          <w:szCs w:val="20"/>
        </w:rPr>
        <w:t>Przeglądu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, </w:t>
      </w:r>
      <w:proofErr w:type="spellStart"/>
      <w:r w:rsidRPr="00171A29">
        <w:rPr>
          <w:rFonts w:ascii="Aptos" w:hAnsi="Aptos" w:cs="Calibri"/>
          <w:sz w:val="20"/>
          <w:szCs w:val="20"/>
        </w:rPr>
        <w:t>tj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. </w:t>
      </w:r>
      <w:proofErr w:type="spellStart"/>
      <w:r w:rsidRPr="00171A29">
        <w:rPr>
          <w:rFonts w:ascii="Aptos" w:hAnsi="Aptos" w:cs="Calibri"/>
          <w:sz w:val="20"/>
          <w:szCs w:val="20"/>
        </w:rPr>
        <w:t>Młodzieżowa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Rada </w:t>
      </w:r>
      <w:proofErr w:type="spellStart"/>
      <w:r w:rsidRPr="00171A29">
        <w:rPr>
          <w:rFonts w:ascii="Aptos" w:hAnsi="Aptos" w:cs="Calibri"/>
          <w:sz w:val="20"/>
          <w:szCs w:val="20"/>
        </w:rPr>
        <w:t>Miejska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w </w:t>
      </w:r>
      <w:proofErr w:type="spellStart"/>
      <w:r w:rsidRPr="00171A29">
        <w:rPr>
          <w:rFonts w:ascii="Aptos" w:hAnsi="Aptos" w:cs="Calibri"/>
          <w:sz w:val="20"/>
          <w:szCs w:val="20"/>
        </w:rPr>
        <w:t>Płońsku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— w </w:t>
      </w:r>
      <w:proofErr w:type="spellStart"/>
      <w:r w:rsidRPr="00171A29">
        <w:rPr>
          <w:rFonts w:ascii="Aptos" w:hAnsi="Aptos" w:cs="Calibri"/>
          <w:sz w:val="20"/>
          <w:szCs w:val="20"/>
        </w:rPr>
        <w:t>zakresie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niezbędnym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do </w:t>
      </w:r>
      <w:proofErr w:type="spellStart"/>
      <w:r w:rsidRPr="00171A29">
        <w:rPr>
          <w:rFonts w:ascii="Aptos" w:hAnsi="Aptos" w:cs="Calibri"/>
          <w:sz w:val="20"/>
          <w:szCs w:val="20"/>
        </w:rPr>
        <w:t>wsparcia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organizacyjnego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, </w:t>
      </w:r>
      <w:proofErr w:type="spellStart"/>
      <w:r w:rsidRPr="00171A29">
        <w:rPr>
          <w:rFonts w:ascii="Aptos" w:hAnsi="Aptos" w:cs="Calibri"/>
          <w:sz w:val="20"/>
          <w:szCs w:val="20"/>
        </w:rPr>
        <w:t>informacyjnego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lub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promocyjnego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Przeglądu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; </w:t>
      </w:r>
    </w:p>
    <w:p w14:paraId="36D2D1D9" w14:textId="77777777" w:rsidR="00CC1496" w:rsidRPr="00171A29" w:rsidRDefault="00CC1496" w:rsidP="00CC1496">
      <w:pPr>
        <w:numPr>
          <w:ilvl w:val="0"/>
          <w:numId w:val="43"/>
        </w:numPr>
        <w:spacing w:after="0" w:line="240" w:lineRule="auto"/>
        <w:rPr>
          <w:rFonts w:ascii="Aptos" w:hAnsi="Aptos" w:cs="Calibri"/>
          <w:sz w:val="20"/>
          <w:szCs w:val="20"/>
        </w:rPr>
      </w:pPr>
      <w:proofErr w:type="spellStart"/>
      <w:r w:rsidRPr="00171A29">
        <w:rPr>
          <w:rFonts w:ascii="Aptos" w:hAnsi="Aptos" w:cs="Calibri"/>
          <w:sz w:val="20"/>
          <w:szCs w:val="20"/>
        </w:rPr>
        <w:t>Miejskie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Centrum </w:t>
      </w:r>
      <w:proofErr w:type="spellStart"/>
      <w:r w:rsidRPr="00171A29">
        <w:rPr>
          <w:rFonts w:ascii="Aptos" w:hAnsi="Aptos" w:cs="Calibri"/>
          <w:sz w:val="20"/>
          <w:szCs w:val="20"/>
        </w:rPr>
        <w:t>Kultury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w </w:t>
      </w:r>
      <w:proofErr w:type="spellStart"/>
      <w:r w:rsidRPr="00171A29">
        <w:rPr>
          <w:rFonts w:ascii="Aptos" w:hAnsi="Aptos" w:cs="Calibri"/>
          <w:sz w:val="20"/>
          <w:szCs w:val="20"/>
        </w:rPr>
        <w:t>Płońsku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— </w:t>
      </w:r>
      <w:proofErr w:type="spellStart"/>
      <w:r w:rsidRPr="00171A29">
        <w:rPr>
          <w:rFonts w:ascii="Aptos" w:hAnsi="Aptos" w:cs="Calibri"/>
          <w:sz w:val="20"/>
          <w:szCs w:val="20"/>
        </w:rPr>
        <w:t>jeżeli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uczestniczy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w </w:t>
      </w:r>
      <w:proofErr w:type="spellStart"/>
      <w:r w:rsidRPr="00171A29">
        <w:rPr>
          <w:rFonts w:ascii="Aptos" w:hAnsi="Aptos" w:cs="Calibri"/>
          <w:sz w:val="20"/>
          <w:szCs w:val="20"/>
        </w:rPr>
        <w:t>obsłudze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miejsca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wydarzenia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albo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działaniach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organizacyjnych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; </w:t>
      </w:r>
    </w:p>
    <w:p w14:paraId="50C935CB" w14:textId="77777777" w:rsidR="00CC1496" w:rsidRPr="00171A29" w:rsidRDefault="00CC1496" w:rsidP="00CC1496">
      <w:pPr>
        <w:numPr>
          <w:ilvl w:val="0"/>
          <w:numId w:val="43"/>
        </w:numPr>
        <w:spacing w:after="0" w:line="240" w:lineRule="auto"/>
        <w:rPr>
          <w:rFonts w:ascii="Aptos" w:hAnsi="Aptos" w:cs="Calibri"/>
          <w:sz w:val="20"/>
          <w:szCs w:val="20"/>
        </w:rPr>
      </w:pPr>
      <w:proofErr w:type="spellStart"/>
      <w:r w:rsidRPr="00171A29">
        <w:rPr>
          <w:rFonts w:ascii="Aptos" w:hAnsi="Aptos" w:cs="Calibri"/>
          <w:sz w:val="20"/>
          <w:szCs w:val="20"/>
        </w:rPr>
        <w:t>podmioty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świadczące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na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rzecz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Administratora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usługi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informatyczne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, </w:t>
      </w:r>
      <w:proofErr w:type="spellStart"/>
      <w:r w:rsidRPr="00171A29">
        <w:rPr>
          <w:rFonts w:ascii="Aptos" w:hAnsi="Aptos" w:cs="Calibri"/>
          <w:sz w:val="20"/>
          <w:szCs w:val="20"/>
        </w:rPr>
        <w:t>hostingowe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, </w:t>
      </w:r>
      <w:proofErr w:type="spellStart"/>
      <w:r w:rsidRPr="00171A29">
        <w:rPr>
          <w:rFonts w:ascii="Aptos" w:hAnsi="Aptos" w:cs="Calibri"/>
          <w:sz w:val="20"/>
          <w:szCs w:val="20"/>
        </w:rPr>
        <w:t>pocztowe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, </w:t>
      </w:r>
      <w:proofErr w:type="spellStart"/>
      <w:r w:rsidRPr="00171A29">
        <w:rPr>
          <w:rFonts w:ascii="Aptos" w:hAnsi="Aptos" w:cs="Calibri"/>
          <w:sz w:val="20"/>
          <w:szCs w:val="20"/>
        </w:rPr>
        <w:t>fotograficzne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, </w:t>
      </w:r>
      <w:proofErr w:type="spellStart"/>
      <w:r w:rsidRPr="00171A29">
        <w:rPr>
          <w:rFonts w:ascii="Aptos" w:hAnsi="Aptos" w:cs="Calibri"/>
          <w:sz w:val="20"/>
          <w:szCs w:val="20"/>
        </w:rPr>
        <w:t>promocyjne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, </w:t>
      </w:r>
      <w:proofErr w:type="spellStart"/>
      <w:r w:rsidRPr="00171A29">
        <w:rPr>
          <w:rFonts w:ascii="Aptos" w:hAnsi="Aptos" w:cs="Calibri"/>
          <w:sz w:val="20"/>
          <w:szCs w:val="20"/>
        </w:rPr>
        <w:t>techniczne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lub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organizacyjne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; </w:t>
      </w:r>
    </w:p>
    <w:p w14:paraId="52217CEB" w14:textId="77777777" w:rsidR="00CC1496" w:rsidRPr="00171A29" w:rsidRDefault="00CC1496" w:rsidP="00CC1496">
      <w:pPr>
        <w:numPr>
          <w:ilvl w:val="0"/>
          <w:numId w:val="43"/>
        </w:numPr>
        <w:spacing w:after="0" w:line="240" w:lineRule="auto"/>
        <w:rPr>
          <w:rFonts w:ascii="Aptos" w:hAnsi="Aptos" w:cs="Calibri"/>
          <w:sz w:val="20"/>
          <w:szCs w:val="20"/>
        </w:rPr>
      </w:pPr>
      <w:proofErr w:type="spellStart"/>
      <w:r w:rsidRPr="00171A29">
        <w:rPr>
          <w:rFonts w:ascii="Aptos" w:hAnsi="Aptos" w:cs="Calibri"/>
          <w:sz w:val="20"/>
          <w:szCs w:val="20"/>
        </w:rPr>
        <w:t>podmioty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uprawnione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do </w:t>
      </w:r>
      <w:proofErr w:type="spellStart"/>
      <w:r w:rsidRPr="00171A29">
        <w:rPr>
          <w:rFonts w:ascii="Aptos" w:hAnsi="Aptos" w:cs="Calibri"/>
          <w:sz w:val="20"/>
          <w:szCs w:val="20"/>
        </w:rPr>
        <w:t>uzyskania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danych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na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podstawie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przepisów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prawa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; </w:t>
      </w:r>
    </w:p>
    <w:p w14:paraId="69C22AD8" w14:textId="77777777" w:rsidR="00CC1496" w:rsidRPr="00171A29" w:rsidRDefault="00CC1496" w:rsidP="00CC1496">
      <w:pPr>
        <w:numPr>
          <w:ilvl w:val="0"/>
          <w:numId w:val="43"/>
        </w:numPr>
        <w:spacing w:after="0" w:line="240" w:lineRule="auto"/>
        <w:rPr>
          <w:rFonts w:ascii="Aptos" w:hAnsi="Aptos" w:cs="Calibri"/>
          <w:sz w:val="20"/>
          <w:szCs w:val="20"/>
        </w:rPr>
      </w:pPr>
      <w:proofErr w:type="spellStart"/>
      <w:r w:rsidRPr="00171A29">
        <w:rPr>
          <w:rFonts w:ascii="Aptos" w:hAnsi="Aptos" w:cs="Calibri"/>
          <w:sz w:val="20"/>
          <w:szCs w:val="20"/>
        </w:rPr>
        <w:t>odbiorcy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publiczni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— w </w:t>
      </w:r>
      <w:proofErr w:type="spellStart"/>
      <w:r w:rsidRPr="00171A29">
        <w:rPr>
          <w:rFonts w:ascii="Aptos" w:hAnsi="Aptos" w:cs="Calibri"/>
          <w:sz w:val="20"/>
          <w:szCs w:val="20"/>
        </w:rPr>
        <w:t>zakresie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danych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opublikowanych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w </w:t>
      </w:r>
      <w:proofErr w:type="spellStart"/>
      <w:r w:rsidRPr="00171A29">
        <w:rPr>
          <w:rFonts w:ascii="Aptos" w:hAnsi="Aptos" w:cs="Calibri"/>
          <w:sz w:val="20"/>
          <w:szCs w:val="20"/>
        </w:rPr>
        <w:t>kanałach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informacyjnych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Organizatora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zgodnie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z </w:t>
      </w:r>
      <w:proofErr w:type="spellStart"/>
      <w:r w:rsidRPr="00171A29">
        <w:rPr>
          <w:rFonts w:ascii="Aptos" w:hAnsi="Aptos" w:cs="Calibri"/>
          <w:sz w:val="20"/>
          <w:szCs w:val="20"/>
        </w:rPr>
        <w:t>Regulaminem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i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obowiązującymi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przepisami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. </w:t>
      </w:r>
    </w:p>
    <w:p w14:paraId="58F29AC0" w14:textId="77777777" w:rsidR="00CC1496" w:rsidRPr="00171A29" w:rsidRDefault="00CC1496" w:rsidP="00CC1496">
      <w:pPr>
        <w:spacing w:after="0" w:line="240" w:lineRule="auto"/>
        <w:rPr>
          <w:rFonts w:ascii="Aptos" w:hAnsi="Aptos" w:cs="Calibri"/>
          <w:b/>
          <w:bCs/>
          <w:sz w:val="20"/>
          <w:szCs w:val="20"/>
        </w:rPr>
      </w:pPr>
      <w:r w:rsidRPr="00171A29">
        <w:rPr>
          <w:rFonts w:ascii="Aptos" w:hAnsi="Aptos" w:cs="Calibri"/>
          <w:b/>
          <w:bCs/>
          <w:sz w:val="20"/>
          <w:szCs w:val="20"/>
        </w:rPr>
        <w:t xml:space="preserve">8. Media </w:t>
      </w:r>
      <w:proofErr w:type="spellStart"/>
      <w:r w:rsidRPr="00171A29">
        <w:rPr>
          <w:rFonts w:ascii="Aptos" w:hAnsi="Aptos" w:cs="Calibri"/>
          <w:b/>
          <w:bCs/>
          <w:sz w:val="20"/>
          <w:szCs w:val="20"/>
        </w:rPr>
        <w:t>społecznościowe</w:t>
      </w:r>
      <w:proofErr w:type="spellEnd"/>
      <w:r w:rsidRPr="00171A29">
        <w:rPr>
          <w:rFonts w:ascii="Aptos" w:hAnsi="Aptos" w:cs="Calibri"/>
          <w:b/>
          <w:bCs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b/>
          <w:bCs/>
          <w:sz w:val="20"/>
          <w:szCs w:val="20"/>
        </w:rPr>
        <w:t>i</w:t>
      </w:r>
      <w:proofErr w:type="spellEnd"/>
      <w:r w:rsidRPr="00171A29">
        <w:rPr>
          <w:rFonts w:ascii="Aptos" w:hAnsi="Aptos" w:cs="Calibri"/>
          <w:b/>
          <w:bCs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b/>
          <w:bCs/>
          <w:sz w:val="20"/>
          <w:szCs w:val="20"/>
        </w:rPr>
        <w:t>przekazywanie</w:t>
      </w:r>
      <w:proofErr w:type="spellEnd"/>
      <w:r w:rsidRPr="00171A29">
        <w:rPr>
          <w:rFonts w:ascii="Aptos" w:hAnsi="Aptos" w:cs="Calibri"/>
          <w:b/>
          <w:bCs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b/>
          <w:bCs/>
          <w:sz w:val="20"/>
          <w:szCs w:val="20"/>
        </w:rPr>
        <w:t>danych</w:t>
      </w:r>
      <w:proofErr w:type="spellEnd"/>
      <w:r w:rsidRPr="00171A29">
        <w:rPr>
          <w:rFonts w:ascii="Aptos" w:hAnsi="Aptos" w:cs="Calibri"/>
          <w:b/>
          <w:bCs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b/>
          <w:bCs/>
          <w:sz w:val="20"/>
          <w:szCs w:val="20"/>
        </w:rPr>
        <w:t>poza</w:t>
      </w:r>
      <w:proofErr w:type="spellEnd"/>
      <w:r w:rsidRPr="00171A29">
        <w:rPr>
          <w:rFonts w:ascii="Aptos" w:hAnsi="Aptos" w:cs="Calibri"/>
          <w:b/>
          <w:bCs/>
          <w:sz w:val="20"/>
          <w:szCs w:val="20"/>
        </w:rPr>
        <w:t xml:space="preserve"> EOG</w:t>
      </w:r>
    </w:p>
    <w:p w14:paraId="6E27A25F" w14:textId="77777777" w:rsidR="00CC1496" w:rsidRPr="00171A29" w:rsidRDefault="00CC1496" w:rsidP="00CC1496">
      <w:pPr>
        <w:spacing w:after="0" w:line="240" w:lineRule="auto"/>
        <w:jc w:val="both"/>
        <w:rPr>
          <w:rFonts w:ascii="Aptos" w:hAnsi="Aptos" w:cs="Calibri"/>
          <w:sz w:val="20"/>
          <w:szCs w:val="20"/>
        </w:rPr>
      </w:pPr>
      <w:r w:rsidRPr="00171A29">
        <w:rPr>
          <w:rFonts w:ascii="Aptos" w:hAnsi="Aptos" w:cs="Calibri"/>
          <w:sz w:val="20"/>
          <w:szCs w:val="20"/>
        </w:rPr>
        <w:t xml:space="preserve">W </w:t>
      </w:r>
      <w:proofErr w:type="spellStart"/>
      <w:r w:rsidRPr="00171A29">
        <w:rPr>
          <w:rFonts w:ascii="Aptos" w:hAnsi="Aptos" w:cs="Calibri"/>
          <w:sz w:val="20"/>
          <w:szCs w:val="20"/>
        </w:rPr>
        <w:t>przypadku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publikacji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materiałów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w </w:t>
      </w:r>
      <w:proofErr w:type="spellStart"/>
      <w:r w:rsidRPr="00171A29">
        <w:rPr>
          <w:rFonts w:ascii="Aptos" w:hAnsi="Aptos" w:cs="Calibri"/>
          <w:sz w:val="20"/>
          <w:szCs w:val="20"/>
        </w:rPr>
        <w:t>mediach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społecznościowych </w:t>
      </w:r>
      <w:proofErr w:type="spellStart"/>
      <w:r w:rsidRPr="00171A29">
        <w:rPr>
          <w:rFonts w:ascii="Aptos" w:hAnsi="Aptos" w:cs="Calibri"/>
          <w:sz w:val="20"/>
          <w:szCs w:val="20"/>
        </w:rPr>
        <w:t>dane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mogą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być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przetwarzane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również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przez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operatorów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tych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serwisów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, </w:t>
      </w:r>
      <w:proofErr w:type="spellStart"/>
      <w:r w:rsidRPr="00171A29">
        <w:rPr>
          <w:rFonts w:ascii="Aptos" w:hAnsi="Aptos" w:cs="Calibri"/>
          <w:sz w:val="20"/>
          <w:szCs w:val="20"/>
        </w:rPr>
        <w:t>zgodnie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z ich </w:t>
      </w:r>
      <w:proofErr w:type="spellStart"/>
      <w:r w:rsidRPr="00171A29">
        <w:rPr>
          <w:rFonts w:ascii="Aptos" w:hAnsi="Aptos" w:cs="Calibri"/>
          <w:sz w:val="20"/>
          <w:szCs w:val="20"/>
        </w:rPr>
        <w:t>regulaminami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i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politykami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prywatności</w:t>
      </w:r>
      <w:proofErr w:type="spellEnd"/>
      <w:r w:rsidRPr="00171A29">
        <w:rPr>
          <w:rFonts w:ascii="Aptos" w:hAnsi="Aptos" w:cs="Calibri"/>
          <w:sz w:val="20"/>
          <w:szCs w:val="20"/>
        </w:rPr>
        <w:t>.</w:t>
      </w:r>
    </w:p>
    <w:p w14:paraId="018D0290" w14:textId="77777777" w:rsidR="00CC1496" w:rsidRPr="00171A29" w:rsidRDefault="00CC1496" w:rsidP="00CC1496">
      <w:pPr>
        <w:spacing w:after="0" w:line="240" w:lineRule="auto"/>
        <w:rPr>
          <w:rFonts w:ascii="Aptos" w:hAnsi="Aptos" w:cs="Calibri"/>
          <w:sz w:val="20"/>
          <w:szCs w:val="20"/>
        </w:rPr>
      </w:pPr>
      <w:r w:rsidRPr="00171A29">
        <w:rPr>
          <w:rFonts w:ascii="Aptos" w:hAnsi="Aptos" w:cs="Calibri"/>
          <w:sz w:val="20"/>
          <w:szCs w:val="20"/>
        </w:rPr>
        <w:t xml:space="preserve">W </w:t>
      </w:r>
      <w:proofErr w:type="spellStart"/>
      <w:r w:rsidRPr="00171A29">
        <w:rPr>
          <w:rFonts w:ascii="Aptos" w:hAnsi="Aptos" w:cs="Calibri"/>
          <w:sz w:val="20"/>
          <w:szCs w:val="20"/>
        </w:rPr>
        <w:t>związku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z </w:t>
      </w:r>
      <w:proofErr w:type="spellStart"/>
      <w:r w:rsidRPr="00171A29">
        <w:rPr>
          <w:rFonts w:ascii="Aptos" w:hAnsi="Aptos" w:cs="Calibri"/>
          <w:sz w:val="20"/>
          <w:szCs w:val="20"/>
        </w:rPr>
        <w:t>korzystaniem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z </w:t>
      </w:r>
      <w:proofErr w:type="spellStart"/>
      <w:r w:rsidRPr="00171A29">
        <w:rPr>
          <w:rFonts w:ascii="Aptos" w:hAnsi="Aptos" w:cs="Calibri"/>
          <w:sz w:val="20"/>
          <w:szCs w:val="20"/>
        </w:rPr>
        <w:t>mediów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społecznościowych </w:t>
      </w:r>
      <w:proofErr w:type="spellStart"/>
      <w:r w:rsidRPr="00171A29">
        <w:rPr>
          <w:rFonts w:ascii="Aptos" w:hAnsi="Aptos" w:cs="Calibri"/>
          <w:sz w:val="20"/>
          <w:szCs w:val="20"/>
        </w:rPr>
        <w:t>może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dojść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do </w:t>
      </w:r>
      <w:proofErr w:type="spellStart"/>
      <w:r w:rsidRPr="00171A29">
        <w:rPr>
          <w:rFonts w:ascii="Aptos" w:hAnsi="Aptos" w:cs="Calibri"/>
          <w:sz w:val="20"/>
          <w:szCs w:val="20"/>
        </w:rPr>
        <w:t>przetwarzania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danych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poza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Europejskim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Obszarem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Gospodarczym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, </w:t>
      </w:r>
      <w:proofErr w:type="spellStart"/>
      <w:r w:rsidRPr="00171A29">
        <w:rPr>
          <w:rFonts w:ascii="Aptos" w:hAnsi="Aptos" w:cs="Calibri"/>
          <w:sz w:val="20"/>
          <w:szCs w:val="20"/>
        </w:rPr>
        <w:t>na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zasadach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stosowanych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przez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operatorów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tych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serwisów</w:t>
      </w:r>
      <w:proofErr w:type="spellEnd"/>
      <w:r w:rsidRPr="00171A29">
        <w:rPr>
          <w:rFonts w:ascii="Aptos" w:hAnsi="Aptos" w:cs="Calibri"/>
          <w:sz w:val="20"/>
          <w:szCs w:val="20"/>
        </w:rPr>
        <w:t>.</w:t>
      </w:r>
    </w:p>
    <w:p w14:paraId="19A7FF18" w14:textId="77777777" w:rsidR="00CC1496" w:rsidRPr="00171A29" w:rsidRDefault="00CC1496" w:rsidP="00CC1496">
      <w:pPr>
        <w:spacing w:after="0" w:line="240" w:lineRule="auto"/>
        <w:rPr>
          <w:rFonts w:ascii="Aptos" w:hAnsi="Aptos" w:cs="Calibri"/>
          <w:sz w:val="20"/>
          <w:szCs w:val="20"/>
        </w:rPr>
      </w:pPr>
      <w:proofErr w:type="spellStart"/>
      <w:r w:rsidRPr="00171A29">
        <w:rPr>
          <w:rFonts w:ascii="Aptos" w:hAnsi="Aptos" w:cs="Calibri"/>
          <w:sz w:val="20"/>
          <w:szCs w:val="20"/>
        </w:rPr>
        <w:t>Publikacja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wizerunku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uczestnika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w </w:t>
      </w:r>
      <w:proofErr w:type="spellStart"/>
      <w:r w:rsidRPr="00171A29">
        <w:rPr>
          <w:rFonts w:ascii="Aptos" w:hAnsi="Aptos" w:cs="Calibri"/>
          <w:sz w:val="20"/>
          <w:szCs w:val="20"/>
        </w:rPr>
        <w:t>mediach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społecznościowych </w:t>
      </w:r>
      <w:proofErr w:type="spellStart"/>
      <w:r w:rsidRPr="00171A29">
        <w:rPr>
          <w:rFonts w:ascii="Aptos" w:hAnsi="Aptos" w:cs="Calibri"/>
          <w:sz w:val="20"/>
          <w:szCs w:val="20"/>
        </w:rPr>
        <w:t>następuje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wyłącznie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w </w:t>
      </w:r>
      <w:proofErr w:type="spellStart"/>
      <w:r w:rsidRPr="00171A29">
        <w:rPr>
          <w:rFonts w:ascii="Aptos" w:hAnsi="Aptos" w:cs="Calibri"/>
          <w:sz w:val="20"/>
          <w:szCs w:val="20"/>
        </w:rPr>
        <w:t>przypadku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wyrażenia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odrębnej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zgody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przez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rodzica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albo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opiekuna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prawnego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, </w:t>
      </w:r>
      <w:proofErr w:type="spellStart"/>
      <w:r w:rsidRPr="00171A29">
        <w:rPr>
          <w:rFonts w:ascii="Aptos" w:hAnsi="Aptos" w:cs="Calibri"/>
          <w:sz w:val="20"/>
          <w:szCs w:val="20"/>
        </w:rPr>
        <w:t>chyba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że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przepisy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prawa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dopuszczają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rozpowszechnienie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wizerunku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bez </w:t>
      </w:r>
      <w:proofErr w:type="spellStart"/>
      <w:r w:rsidRPr="00171A29">
        <w:rPr>
          <w:rFonts w:ascii="Aptos" w:hAnsi="Aptos" w:cs="Calibri"/>
          <w:sz w:val="20"/>
          <w:szCs w:val="20"/>
        </w:rPr>
        <w:t>zezwolenia</w:t>
      </w:r>
      <w:proofErr w:type="spellEnd"/>
      <w:r w:rsidRPr="00171A29">
        <w:rPr>
          <w:rFonts w:ascii="Aptos" w:hAnsi="Aptos" w:cs="Calibri"/>
          <w:sz w:val="20"/>
          <w:szCs w:val="20"/>
        </w:rPr>
        <w:t>.</w:t>
      </w:r>
    </w:p>
    <w:p w14:paraId="5CF1F8B6" w14:textId="77777777" w:rsidR="00CC1496" w:rsidRPr="00171A29" w:rsidRDefault="00CC1496" w:rsidP="00CC1496">
      <w:pPr>
        <w:spacing w:after="0" w:line="240" w:lineRule="auto"/>
        <w:rPr>
          <w:rFonts w:ascii="Aptos" w:hAnsi="Aptos" w:cs="Calibri"/>
          <w:b/>
          <w:bCs/>
          <w:sz w:val="20"/>
          <w:szCs w:val="20"/>
        </w:rPr>
      </w:pPr>
      <w:r w:rsidRPr="00171A29">
        <w:rPr>
          <w:rFonts w:ascii="Aptos" w:hAnsi="Aptos" w:cs="Calibri"/>
          <w:b/>
          <w:bCs/>
          <w:sz w:val="20"/>
          <w:szCs w:val="20"/>
        </w:rPr>
        <w:t xml:space="preserve">9. </w:t>
      </w:r>
      <w:proofErr w:type="spellStart"/>
      <w:r w:rsidRPr="00171A29">
        <w:rPr>
          <w:rFonts w:ascii="Aptos" w:hAnsi="Aptos" w:cs="Calibri"/>
          <w:b/>
          <w:bCs/>
          <w:sz w:val="20"/>
          <w:szCs w:val="20"/>
        </w:rPr>
        <w:t>Okres</w:t>
      </w:r>
      <w:proofErr w:type="spellEnd"/>
      <w:r w:rsidRPr="00171A29">
        <w:rPr>
          <w:rFonts w:ascii="Aptos" w:hAnsi="Aptos" w:cs="Calibri"/>
          <w:b/>
          <w:bCs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b/>
          <w:bCs/>
          <w:sz w:val="20"/>
          <w:szCs w:val="20"/>
        </w:rPr>
        <w:t>przechowywania</w:t>
      </w:r>
      <w:proofErr w:type="spellEnd"/>
      <w:r w:rsidRPr="00171A29">
        <w:rPr>
          <w:rFonts w:ascii="Aptos" w:hAnsi="Aptos" w:cs="Calibri"/>
          <w:b/>
          <w:bCs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b/>
          <w:bCs/>
          <w:sz w:val="20"/>
          <w:szCs w:val="20"/>
        </w:rPr>
        <w:t>danych</w:t>
      </w:r>
      <w:proofErr w:type="spellEnd"/>
    </w:p>
    <w:p w14:paraId="49DF3DEA" w14:textId="77777777" w:rsidR="00CC1496" w:rsidRPr="00171A29" w:rsidRDefault="00CC1496" w:rsidP="00CC1496">
      <w:pPr>
        <w:spacing w:after="0" w:line="240" w:lineRule="auto"/>
        <w:rPr>
          <w:rFonts w:ascii="Aptos" w:hAnsi="Aptos" w:cs="Calibri"/>
          <w:sz w:val="20"/>
          <w:szCs w:val="20"/>
        </w:rPr>
      </w:pPr>
      <w:r w:rsidRPr="00171A29">
        <w:rPr>
          <w:rFonts w:ascii="Aptos" w:hAnsi="Aptos" w:cs="Calibri"/>
          <w:sz w:val="20"/>
          <w:szCs w:val="20"/>
        </w:rPr>
        <w:t xml:space="preserve">Dane </w:t>
      </w:r>
      <w:proofErr w:type="spellStart"/>
      <w:r w:rsidRPr="00171A29">
        <w:rPr>
          <w:rFonts w:ascii="Aptos" w:hAnsi="Aptos" w:cs="Calibri"/>
          <w:sz w:val="20"/>
          <w:szCs w:val="20"/>
        </w:rPr>
        <w:t>osobowe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będą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przechowywane</w:t>
      </w:r>
      <w:proofErr w:type="spellEnd"/>
      <w:r w:rsidRPr="00171A29">
        <w:rPr>
          <w:rFonts w:ascii="Aptos" w:hAnsi="Aptos" w:cs="Calibri"/>
          <w:sz w:val="20"/>
          <w:szCs w:val="20"/>
        </w:rPr>
        <w:t>:</w:t>
      </w:r>
    </w:p>
    <w:p w14:paraId="1457096F" w14:textId="77777777" w:rsidR="00CC1496" w:rsidRPr="00171A29" w:rsidRDefault="00CC1496" w:rsidP="00CC1496">
      <w:pPr>
        <w:numPr>
          <w:ilvl w:val="0"/>
          <w:numId w:val="44"/>
        </w:numPr>
        <w:spacing w:after="0" w:line="240" w:lineRule="auto"/>
        <w:rPr>
          <w:rFonts w:ascii="Aptos" w:hAnsi="Aptos" w:cs="Calibri"/>
          <w:sz w:val="20"/>
          <w:szCs w:val="20"/>
        </w:rPr>
      </w:pPr>
      <w:proofErr w:type="spellStart"/>
      <w:r w:rsidRPr="00171A29">
        <w:rPr>
          <w:rFonts w:ascii="Aptos" w:hAnsi="Aptos" w:cs="Calibri"/>
          <w:sz w:val="20"/>
          <w:szCs w:val="20"/>
        </w:rPr>
        <w:t>przez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okres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niezbędny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do </w:t>
      </w:r>
      <w:proofErr w:type="spellStart"/>
      <w:r w:rsidRPr="00171A29">
        <w:rPr>
          <w:rFonts w:ascii="Aptos" w:hAnsi="Aptos" w:cs="Calibri"/>
          <w:sz w:val="20"/>
          <w:szCs w:val="20"/>
        </w:rPr>
        <w:t>organizacji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, </w:t>
      </w:r>
      <w:proofErr w:type="spellStart"/>
      <w:r w:rsidRPr="00171A29">
        <w:rPr>
          <w:rFonts w:ascii="Aptos" w:hAnsi="Aptos" w:cs="Calibri"/>
          <w:sz w:val="20"/>
          <w:szCs w:val="20"/>
        </w:rPr>
        <w:t>przeprowadzenia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, </w:t>
      </w:r>
      <w:proofErr w:type="spellStart"/>
      <w:r w:rsidRPr="00171A29">
        <w:rPr>
          <w:rFonts w:ascii="Aptos" w:hAnsi="Aptos" w:cs="Calibri"/>
          <w:sz w:val="20"/>
          <w:szCs w:val="20"/>
        </w:rPr>
        <w:t>rozliczenia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i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udokumentowania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Przeglądu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; </w:t>
      </w:r>
    </w:p>
    <w:p w14:paraId="6A11AF7A" w14:textId="77777777" w:rsidR="00CC1496" w:rsidRPr="00171A29" w:rsidRDefault="00CC1496" w:rsidP="00CC1496">
      <w:pPr>
        <w:numPr>
          <w:ilvl w:val="0"/>
          <w:numId w:val="44"/>
        </w:numPr>
        <w:spacing w:after="0" w:line="240" w:lineRule="auto"/>
        <w:rPr>
          <w:rFonts w:ascii="Aptos" w:hAnsi="Aptos" w:cs="Calibri"/>
          <w:sz w:val="20"/>
          <w:szCs w:val="20"/>
        </w:rPr>
      </w:pPr>
      <w:proofErr w:type="spellStart"/>
      <w:r w:rsidRPr="00171A29">
        <w:rPr>
          <w:rFonts w:ascii="Aptos" w:hAnsi="Aptos" w:cs="Calibri"/>
          <w:sz w:val="20"/>
          <w:szCs w:val="20"/>
        </w:rPr>
        <w:t>następnie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przez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okres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wynikający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z </w:t>
      </w:r>
      <w:proofErr w:type="spellStart"/>
      <w:r w:rsidRPr="00171A29">
        <w:rPr>
          <w:rFonts w:ascii="Aptos" w:hAnsi="Aptos" w:cs="Calibri"/>
          <w:sz w:val="20"/>
          <w:szCs w:val="20"/>
        </w:rPr>
        <w:t>przepisów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prawa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, w </w:t>
      </w:r>
      <w:proofErr w:type="spellStart"/>
      <w:r w:rsidRPr="00171A29">
        <w:rPr>
          <w:rFonts w:ascii="Aptos" w:hAnsi="Aptos" w:cs="Calibri"/>
          <w:sz w:val="20"/>
          <w:szCs w:val="20"/>
        </w:rPr>
        <w:t>szczególności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przepisów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kancelaryjno-archiwalnych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obowiązujących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Administratora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; </w:t>
      </w:r>
    </w:p>
    <w:p w14:paraId="4385D873" w14:textId="77777777" w:rsidR="00CC1496" w:rsidRPr="00171A29" w:rsidRDefault="00CC1496" w:rsidP="00CC1496">
      <w:pPr>
        <w:numPr>
          <w:ilvl w:val="0"/>
          <w:numId w:val="44"/>
        </w:numPr>
        <w:spacing w:after="0" w:line="240" w:lineRule="auto"/>
        <w:rPr>
          <w:rFonts w:ascii="Aptos" w:hAnsi="Aptos" w:cs="Calibri"/>
          <w:sz w:val="20"/>
          <w:szCs w:val="20"/>
        </w:rPr>
      </w:pPr>
      <w:r w:rsidRPr="00171A29">
        <w:rPr>
          <w:rFonts w:ascii="Aptos" w:hAnsi="Aptos" w:cs="Calibri"/>
          <w:sz w:val="20"/>
          <w:szCs w:val="20"/>
        </w:rPr>
        <w:lastRenderedPageBreak/>
        <w:t xml:space="preserve">w </w:t>
      </w:r>
      <w:proofErr w:type="spellStart"/>
      <w:r w:rsidRPr="00171A29">
        <w:rPr>
          <w:rFonts w:ascii="Aptos" w:hAnsi="Aptos" w:cs="Calibri"/>
          <w:sz w:val="20"/>
          <w:szCs w:val="20"/>
        </w:rPr>
        <w:t>przypadku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danych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przetwarzanych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na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podstawie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zgody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— do </w:t>
      </w:r>
      <w:proofErr w:type="spellStart"/>
      <w:r w:rsidRPr="00171A29">
        <w:rPr>
          <w:rFonts w:ascii="Aptos" w:hAnsi="Aptos" w:cs="Calibri"/>
          <w:sz w:val="20"/>
          <w:szCs w:val="20"/>
        </w:rPr>
        <w:t>czasu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jej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wycofania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, </w:t>
      </w:r>
      <w:proofErr w:type="spellStart"/>
      <w:r w:rsidRPr="00171A29">
        <w:rPr>
          <w:rFonts w:ascii="Aptos" w:hAnsi="Aptos" w:cs="Calibri"/>
          <w:sz w:val="20"/>
          <w:szCs w:val="20"/>
        </w:rPr>
        <w:t>chyba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że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dalsze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przechowywanie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danych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będzie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niezbędne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do </w:t>
      </w:r>
      <w:proofErr w:type="spellStart"/>
      <w:r w:rsidRPr="00171A29">
        <w:rPr>
          <w:rFonts w:ascii="Aptos" w:hAnsi="Aptos" w:cs="Calibri"/>
          <w:sz w:val="20"/>
          <w:szCs w:val="20"/>
        </w:rPr>
        <w:t>wykazania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faktu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udzielenia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zgody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, </w:t>
      </w:r>
      <w:proofErr w:type="spellStart"/>
      <w:r w:rsidRPr="00171A29">
        <w:rPr>
          <w:rFonts w:ascii="Aptos" w:hAnsi="Aptos" w:cs="Calibri"/>
          <w:sz w:val="20"/>
          <w:szCs w:val="20"/>
        </w:rPr>
        <w:t>obrony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przed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roszczeniami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lub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wykonania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obowiązków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wynikających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z </w:t>
      </w:r>
      <w:proofErr w:type="spellStart"/>
      <w:r w:rsidRPr="00171A29">
        <w:rPr>
          <w:rFonts w:ascii="Aptos" w:hAnsi="Aptos" w:cs="Calibri"/>
          <w:sz w:val="20"/>
          <w:szCs w:val="20"/>
        </w:rPr>
        <w:t>przepisów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prawa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. </w:t>
      </w:r>
    </w:p>
    <w:p w14:paraId="00CD9AA8" w14:textId="77777777" w:rsidR="00CC1496" w:rsidRPr="00171A29" w:rsidRDefault="00CC1496" w:rsidP="00CC1496">
      <w:pPr>
        <w:spacing w:after="0" w:line="240" w:lineRule="auto"/>
        <w:rPr>
          <w:rFonts w:ascii="Aptos" w:hAnsi="Aptos" w:cs="Calibri"/>
          <w:b/>
          <w:bCs/>
          <w:sz w:val="20"/>
          <w:szCs w:val="20"/>
        </w:rPr>
      </w:pPr>
      <w:r w:rsidRPr="00171A29">
        <w:rPr>
          <w:rFonts w:ascii="Aptos" w:hAnsi="Aptos" w:cs="Calibri"/>
          <w:b/>
          <w:bCs/>
          <w:sz w:val="20"/>
          <w:szCs w:val="20"/>
        </w:rPr>
        <w:t xml:space="preserve">10. Prawa </w:t>
      </w:r>
      <w:proofErr w:type="spellStart"/>
      <w:r w:rsidRPr="00171A29">
        <w:rPr>
          <w:rFonts w:ascii="Aptos" w:hAnsi="Aptos" w:cs="Calibri"/>
          <w:b/>
          <w:bCs/>
          <w:sz w:val="20"/>
          <w:szCs w:val="20"/>
        </w:rPr>
        <w:t>osób</w:t>
      </w:r>
      <w:proofErr w:type="spellEnd"/>
      <w:r w:rsidRPr="00171A29">
        <w:rPr>
          <w:rFonts w:ascii="Aptos" w:hAnsi="Aptos" w:cs="Calibri"/>
          <w:b/>
          <w:bCs/>
          <w:sz w:val="20"/>
          <w:szCs w:val="20"/>
        </w:rPr>
        <w:t xml:space="preserve">, </w:t>
      </w:r>
      <w:proofErr w:type="spellStart"/>
      <w:r w:rsidRPr="00171A29">
        <w:rPr>
          <w:rFonts w:ascii="Aptos" w:hAnsi="Aptos" w:cs="Calibri"/>
          <w:b/>
          <w:bCs/>
          <w:sz w:val="20"/>
          <w:szCs w:val="20"/>
        </w:rPr>
        <w:t>których</w:t>
      </w:r>
      <w:proofErr w:type="spellEnd"/>
      <w:r w:rsidRPr="00171A29">
        <w:rPr>
          <w:rFonts w:ascii="Aptos" w:hAnsi="Aptos" w:cs="Calibri"/>
          <w:b/>
          <w:bCs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b/>
          <w:bCs/>
          <w:sz w:val="20"/>
          <w:szCs w:val="20"/>
        </w:rPr>
        <w:t>dane</w:t>
      </w:r>
      <w:proofErr w:type="spellEnd"/>
      <w:r w:rsidRPr="00171A29">
        <w:rPr>
          <w:rFonts w:ascii="Aptos" w:hAnsi="Aptos" w:cs="Calibri"/>
          <w:b/>
          <w:bCs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b/>
          <w:bCs/>
          <w:sz w:val="20"/>
          <w:szCs w:val="20"/>
        </w:rPr>
        <w:t>dotyczą</w:t>
      </w:r>
      <w:proofErr w:type="spellEnd"/>
    </w:p>
    <w:p w14:paraId="6AB2E191" w14:textId="77777777" w:rsidR="00CC1496" w:rsidRPr="00171A29" w:rsidRDefault="00CC1496" w:rsidP="00CC1496">
      <w:pPr>
        <w:tabs>
          <w:tab w:val="num" w:pos="720"/>
        </w:tabs>
        <w:spacing w:after="0" w:line="240" w:lineRule="auto"/>
        <w:rPr>
          <w:rFonts w:ascii="Aptos" w:hAnsi="Aptos" w:cs="Calibri"/>
          <w:sz w:val="20"/>
          <w:szCs w:val="20"/>
        </w:rPr>
      </w:pPr>
      <w:proofErr w:type="spellStart"/>
      <w:r w:rsidRPr="00171A29">
        <w:rPr>
          <w:rFonts w:ascii="Aptos" w:hAnsi="Aptos" w:cs="Calibri"/>
          <w:sz w:val="20"/>
          <w:szCs w:val="20"/>
        </w:rPr>
        <w:t>Osobie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, </w:t>
      </w:r>
      <w:proofErr w:type="spellStart"/>
      <w:r w:rsidRPr="00171A29">
        <w:rPr>
          <w:rFonts w:ascii="Aptos" w:hAnsi="Aptos" w:cs="Calibri"/>
          <w:sz w:val="20"/>
          <w:szCs w:val="20"/>
        </w:rPr>
        <w:t>której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dane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dotyczą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, </w:t>
      </w:r>
      <w:proofErr w:type="spellStart"/>
      <w:r w:rsidRPr="00171A29">
        <w:rPr>
          <w:rFonts w:ascii="Aptos" w:hAnsi="Aptos" w:cs="Calibri"/>
          <w:sz w:val="20"/>
          <w:szCs w:val="20"/>
        </w:rPr>
        <w:t>przysługuje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: </w:t>
      </w:r>
      <w:proofErr w:type="spellStart"/>
      <w:r w:rsidRPr="00171A29">
        <w:rPr>
          <w:rFonts w:ascii="Aptos" w:hAnsi="Aptos" w:cs="Calibri"/>
          <w:sz w:val="20"/>
          <w:szCs w:val="20"/>
        </w:rPr>
        <w:t>prawo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dostępu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do </w:t>
      </w:r>
      <w:proofErr w:type="spellStart"/>
      <w:r w:rsidRPr="00171A29">
        <w:rPr>
          <w:rFonts w:ascii="Aptos" w:hAnsi="Aptos" w:cs="Calibri"/>
          <w:sz w:val="20"/>
          <w:szCs w:val="20"/>
        </w:rPr>
        <w:t>danych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; </w:t>
      </w:r>
      <w:proofErr w:type="spellStart"/>
      <w:r w:rsidRPr="00171A29">
        <w:rPr>
          <w:rFonts w:ascii="Aptos" w:hAnsi="Aptos" w:cs="Calibri"/>
          <w:sz w:val="20"/>
          <w:szCs w:val="20"/>
        </w:rPr>
        <w:t>prawo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otrzymania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kopii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danych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; </w:t>
      </w:r>
      <w:proofErr w:type="spellStart"/>
      <w:r w:rsidRPr="00171A29">
        <w:rPr>
          <w:rFonts w:ascii="Aptos" w:hAnsi="Aptos" w:cs="Calibri"/>
          <w:sz w:val="20"/>
          <w:szCs w:val="20"/>
        </w:rPr>
        <w:t>prawo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sprostowania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danych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; </w:t>
      </w:r>
      <w:proofErr w:type="spellStart"/>
      <w:r w:rsidRPr="00171A29">
        <w:rPr>
          <w:rFonts w:ascii="Aptos" w:hAnsi="Aptos" w:cs="Calibri"/>
          <w:sz w:val="20"/>
          <w:szCs w:val="20"/>
        </w:rPr>
        <w:t>prawo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usunięcia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danych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— w </w:t>
      </w:r>
      <w:proofErr w:type="spellStart"/>
      <w:r w:rsidRPr="00171A29">
        <w:rPr>
          <w:rFonts w:ascii="Aptos" w:hAnsi="Aptos" w:cs="Calibri"/>
          <w:sz w:val="20"/>
          <w:szCs w:val="20"/>
        </w:rPr>
        <w:t>przypadkach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określonych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w RODO; </w:t>
      </w:r>
      <w:proofErr w:type="spellStart"/>
      <w:r w:rsidRPr="00171A29">
        <w:rPr>
          <w:rFonts w:ascii="Aptos" w:hAnsi="Aptos" w:cs="Calibri"/>
          <w:sz w:val="20"/>
          <w:szCs w:val="20"/>
        </w:rPr>
        <w:t>prawo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ograniczenia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przetwarzania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; </w:t>
      </w:r>
      <w:proofErr w:type="spellStart"/>
      <w:r w:rsidRPr="00171A29">
        <w:rPr>
          <w:rFonts w:ascii="Aptos" w:hAnsi="Aptos" w:cs="Calibri"/>
          <w:sz w:val="20"/>
          <w:szCs w:val="20"/>
        </w:rPr>
        <w:t>prawo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wniesienia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sprzeciwu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wobec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przetwarzania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danych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na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podstawie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art. 6 </w:t>
      </w:r>
      <w:proofErr w:type="spellStart"/>
      <w:r w:rsidRPr="00171A29">
        <w:rPr>
          <w:rFonts w:ascii="Aptos" w:hAnsi="Aptos" w:cs="Calibri"/>
          <w:sz w:val="20"/>
          <w:szCs w:val="20"/>
        </w:rPr>
        <w:t>ust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. 1 lit. e RODO — w </w:t>
      </w:r>
      <w:proofErr w:type="spellStart"/>
      <w:r w:rsidRPr="00171A29">
        <w:rPr>
          <w:rFonts w:ascii="Aptos" w:hAnsi="Aptos" w:cs="Calibri"/>
          <w:sz w:val="20"/>
          <w:szCs w:val="20"/>
        </w:rPr>
        <w:t>przypadkach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określonych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w RODO; </w:t>
      </w:r>
      <w:proofErr w:type="spellStart"/>
      <w:r w:rsidRPr="00171A29">
        <w:rPr>
          <w:rFonts w:ascii="Aptos" w:hAnsi="Aptos" w:cs="Calibri"/>
          <w:sz w:val="20"/>
          <w:szCs w:val="20"/>
        </w:rPr>
        <w:t>prawo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do </w:t>
      </w:r>
      <w:proofErr w:type="spellStart"/>
      <w:r w:rsidRPr="00171A29">
        <w:rPr>
          <w:rFonts w:ascii="Aptos" w:hAnsi="Aptos" w:cs="Calibri"/>
          <w:sz w:val="20"/>
          <w:szCs w:val="20"/>
        </w:rPr>
        <w:t>cofnięcia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zgody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w </w:t>
      </w:r>
      <w:proofErr w:type="spellStart"/>
      <w:r w:rsidRPr="00171A29">
        <w:rPr>
          <w:rFonts w:ascii="Aptos" w:hAnsi="Aptos" w:cs="Calibri"/>
          <w:sz w:val="20"/>
          <w:szCs w:val="20"/>
        </w:rPr>
        <w:t>dowolnym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momencie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— w </w:t>
      </w:r>
      <w:proofErr w:type="spellStart"/>
      <w:r w:rsidRPr="00171A29">
        <w:rPr>
          <w:rFonts w:ascii="Aptos" w:hAnsi="Aptos" w:cs="Calibri"/>
          <w:sz w:val="20"/>
          <w:szCs w:val="20"/>
        </w:rPr>
        <w:t>zakresie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danych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przetwarzanych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na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podstawie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zgody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. </w:t>
      </w:r>
    </w:p>
    <w:p w14:paraId="6B845CE7" w14:textId="77777777" w:rsidR="00CC1496" w:rsidRPr="00171A29" w:rsidRDefault="00CC1496" w:rsidP="00CC1496">
      <w:pPr>
        <w:spacing w:after="0" w:line="240" w:lineRule="auto"/>
        <w:rPr>
          <w:rFonts w:ascii="Aptos" w:hAnsi="Aptos" w:cs="Calibri"/>
          <w:b/>
          <w:bCs/>
          <w:sz w:val="20"/>
          <w:szCs w:val="20"/>
          <w:u w:val="single"/>
        </w:rPr>
      </w:pPr>
      <w:proofErr w:type="spellStart"/>
      <w:r w:rsidRPr="00171A29">
        <w:rPr>
          <w:rFonts w:ascii="Aptos" w:hAnsi="Aptos" w:cs="Calibri"/>
          <w:b/>
          <w:bCs/>
          <w:sz w:val="20"/>
          <w:szCs w:val="20"/>
          <w:u w:val="single"/>
        </w:rPr>
        <w:t>Cofnięcie</w:t>
      </w:r>
      <w:proofErr w:type="spellEnd"/>
      <w:r w:rsidRPr="00171A29">
        <w:rPr>
          <w:rFonts w:ascii="Aptos" w:hAnsi="Aptos" w:cs="Calibri"/>
          <w:b/>
          <w:bCs/>
          <w:sz w:val="20"/>
          <w:szCs w:val="20"/>
          <w:u w:val="single"/>
        </w:rPr>
        <w:t xml:space="preserve"> </w:t>
      </w:r>
      <w:proofErr w:type="spellStart"/>
      <w:r w:rsidRPr="00171A29">
        <w:rPr>
          <w:rFonts w:ascii="Aptos" w:hAnsi="Aptos" w:cs="Calibri"/>
          <w:b/>
          <w:bCs/>
          <w:sz w:val="20"/>
          <w:szCs w:val="20"/>
          <w:u w:val="single"/>
        </w:rPr>
        <w:t>zgody</w:t>
      </w:r>
      <w:proofErr w:type="spellEnd"/>
      <w:r w:rsidRPr="00171A29">
        <w:rPr>
          <w:rFonts w:ascii="Aptos" w:hAnsi="Aptos" w:cs="Calibri"/>
          <w:b/>
          <w:bCs/>
          <w:sz w:val="20"/>
          <w:szCs w:val="20"/>
          <w:u w:val="single"/>
        </w:rPr>
        <w:t xml:space="preserve"> </w:t>
      </w:r>
      <w:proofErr w:type="spellStart"/>
      <w:r w:rsidRPr="00171A29">
        <w:rPr>
          <w:rFonts w:ascii="Aptos" w:hAnsi="Aptos" w:cs="Calibri"/>
          <w:b/>
          <w:bCs/>
          <w:sz w:val="20"/>
          <w:szCs w:val="20"/>
          <w:u w:val="single"/>
        </w:rPr>
        <w:t>nie</w:t>
      </w:r>
      <w:proofErr w:type="spellEnd"/>
      <w:r w:rsidRPr="00171A29">
        <w:rPr>
          <w:rFonts w:ascii="Aptos" w:hAnsi="Aptos" w:cs="Calibri"/>
          <w:b/>
          <w:bCs/>
          <w:sz w:val="20"/>
          <w:szCs w:val="20"/>
          <w:u w:val="single"/>
        </w:rPr>
        <w:t xml:space="preserve"> </w:t>
      </w:r>
      <w:proofErr w:type="spellStart"/>
      <w:r w:rsidRPr="00171A29">
        <w:rPr>
          <w:rFonts w:ascii="Aptos" w:hAnsi="Aptos" w:cs="Calibri"/>
          <w:b/>
          <w:bCs/>
          <w:sz w:val="20"/>
          <w:szCs w:val="20"/>
          <w:u w:val="single"/>
        </w:rPr>
        <w:t>wpływa</w:t>
      </w:r>
      <w:proofErr w:type="spellEnd"/>
      <w:r w:rsidRPr="00171A29">
        <w:rPr>
          <w:rFonts w:ascii="Aptos" w:hAnsi="Aptos" w:cs="Calibri"/>
          <w:b/>
          <w:bCs/>
          <w:sz w:val="20"/>
          <w:szCs w:val="20"/>
          <w:u w:val="single"/>
        </w:rPr>
        <w:t xml:space="preserve"> </w:t>
      </w:r>
      <w:proofErr w:type="spellStart"/>
      <w:r w:rsidRPr="00171A29">
        <w:rPr>
          <w:rFonts w:ascii="Aptos" w:hAnsi="Aptos" w:cs="Calibri"/>
          <w:b/>
          <w:bCs/>
          <w:sz w:val="20"/>
          <w:szCs w:val="20"/>
          <w:u w:val="single"/>
        </w:rPr>
        <w:t>na</w:t>
      </w:r>
      <w:proofErr w:type="spellEnd"/>
      <w:r w:rsidRPr="00171A29">
        <w:rPr>
          <w:rFonts w:ascii="Aptos" w:hAnsi="Aptos" w:cs="Calibri"/>
          <w:b/>
          <w:bCs/>
          <w:sz w:val="20"/>
          <w:szCs w:val="20"/>
          <w:u w:val="single"/>
        </w:rPr>
        <w:t xml:space="preserve"> </w:t>
      </w:r>
      <w:proofErr w:type="spellStart"/>
      <w:r w:rsidRPr="00171A29">
        <w:rPr>
          <w:rFonts w:ascii="Aptos" w:hAnsi="Aptos" w:cs="Calibri"/>
          <w:b/>
          <w:bCs/>
          <w:sz w:val="20"/>
          <w:szCs w:val="20"/>
          <w:u w:val="single"/>
        </w:rPr>
        <w:t>zgodność</w:t>
      </w:r>
      <w:proofErr w:type="spellEnd"/>
      <w:r w:rsidRPr="00171A29">
        <w:rPr>
          <w:rFonts w:ascii="Aptos" w:hAnsi="Aptos" w:cs="Calibri"/>
          <w:b/>
          <w:bCs/>
          <w:sz w:val="20"/>
          <w:szCs w:val="20"/>
          <w:u w:val="single"/>
        </w:rPr>
        <w:t xml:space="preserve"> z </w:t>
      </w:r>
      <w:proofErr w:type="spellStart"/>
      <w:r w:rsidRPr="00171A29">
        <w:rPr>
          <w:rFonts w:ascii="Aptos" w:hAnsi="Aptos" w:cs="Calibri"/>
          <w:b/>
          <w:bCs/>
          <w:sz w:val="20"/>
          <w:szCs w:val="20"/>
          <w:u w:val="single"/>
        </w:rPr>
        <w:t>prawem</w:t>
      </w:r>
      <w:proofErr w:type="spellEnd"/>
      <w:r w:rsidRPr="00171A29">
        <w:rPr>
          <w:rFonts w:ascii="Aptos" w:hAnsi="Aptos" w:cs="Calibri"/>
          <w:b/>
          <w:bCs/>
          <w:sz w:val="20"/>
          <w:szCs w:val="20"/>
          <w:u w:val="single"/>
        </w:rPr>
        <w:t xml:space="preserve"> </w:t>
      </w:r>
      <w:proofErr w:type="spellStart"/>
      <w:r w:rsidRPr="00171A29">
        <w:rPr>
          <w:rFonts w:ascii="Aptos" w:hAnsi="Aptos" w:cs="Calibri"/>
          <w:b/>
          <w:bCs/>
          <w:sz w:val="20"/>
          <w:szCs w:val="20"/>
          <w:u w:val="single"/>
        </w:rPr>
        <w:t>przetwarzania</w:t>
      </w:r>
      <w:proofErr w:type="spellEnd"/>
      <w:r w:rsidRPr="00171A29">
        <w:rPr>
          <w:rFonts w:ascii="Aptos" w:hAnsi="Aptos" w:cs="Calibri"/>
          <w:b/>
          <w:bCs/>
          <w:sz w:val="20"/>
          <w:szCs w:val="20"/>
          <w:u w:val="single"/>
        </w:rPr>
        <w:t xml:space="preserve"> </w:t>
      </w:r>
      <w:proofErr w:type="spellStart"/>
      <w:r w:rsidRPr="00171A29">
        <w:rPr>
          <w:rFonts w:ascii="Aptos" w:hAnsi="Aptos" w:cs="Calibri"/>
          <w:b/>
          <w:bCs/>
          <w:sz w:val="20"/>
          <w:szCs w:val="20"/>
          <w:u w:val="single"/>
        </w:rPr>
        <w:t>dokonanego</w:t>
      </w:r>
      <w:proofErr w:type="spellEnd"/>
      <w:r w:rsidRPr="00171A29">
        <w:rPr>
          <w:rFonts w:ascii="Aptos" w:hAnsi="Aptos" w:cs="Calibri"/>
          <w:b/>
          <w:bCs/>
          <w:sz w:val="20"/>
          <w:szCs w:val="20"/>
          <w:u w:val="single"/>
        </w:rPr>
        <w:t xml:space="preserve"> </w:t>
      </w:r>
      <w:proofErr w:type="spellStart"/>
      <w:r w:rsidRPr="00171A29">
        <w:rPr>
          <w:rFonts w:ascii="Aptos" w:hAnsi="Aptos" w:cs="Calibri"/>
          <w:b/>
          <w:bCs/>
          <w:sz w:val="20"/>
          <w:szCs w:val="20"/>
          <w:u w:val="single"/>
        </w:rPr>
        <w:t>przed</w:t>
      </w:r>
      <w:proofErr w:type="spellEnd"/>
      <w:r w:rsidRPr="00171A29">
        <w:rPr>
          <w:rFonts w:ascii="Aptos" w:hAnsi="Aptos" w:cs="Calibri"/>
          <w:b/>
          <w:bCs/>
          <w:sz w:val="20"/>
          <w:szCs w:val="20"/>
          <w:u w:val="single"/>
        </w:rPr>
        <w:t xml:space="preserve"> </w:t>
      </w:r>
      <w:proofErr w:type="spellStart"/>
      <w:r w:rsidRPr="00171A29">
        <w:rPr>
          <w:rFonts w:ascii="Aptos" w:hAnsi="Aptos" w:cs="Calibri"/>
          <w:b/>
          <w:bCs/>
          <w:sz w:val="20"/>
          <w:szCs w:val="20"/>
          <w:u w:val="single"/>
        </w:rPr>
        <w:t>jej</w:t>
      </w:r>
      <w:proofErr w:type="spellEnd"/>
      <w:r w:rsidRPr="00171A29">
        <w:rPr>
          <w:rFonts w:ascii="Aptos" w:hAnsi="Aptos" w:cs="Calibri"/>
          <w:b/>
          <w:bCs/>
          <w:sz w:val="20"/>
          <w:szCs w:val="20"/>
          <w:u w:val="single"/>
        </w:rPr>
        <w:t xml:space="preserve"> </w:t>
      </w:r>
      <w:proofErr w:type="spellStart"/>
      <w:r w:rsidRPr="00171A29">
        <w:rPr>
          <w:rFonts w:ascii="Aptos" w:hAnsi="Aptos" w:cs="Calibri"/>
          <w:b/>
          <w:bCs/>
          <w:sz w:val="20"/>
          <w:szCs w:val="20"/>
          <w:u w:val="single"/>
        </w:rPr>
        <w:t>cofnięciem</w:t>
      </w:r>
      <w:proofErr w:type="spellEnd"/>
      <w:r w:rsidRPr="00171A29">
        <w:rPr>
          <w:rFonts w:ascii="Aptos" w:hAnsi="Aptos" w:cs="Calibri"/>
          <w:b/>
          <w:bCs/>
          <w:sz w:val="20"/>
          <w:szCs w:val="20"/>
          <w:u w:val="single"/>
        </w:rPr>
        <w:t>.</w:t>
      </w:r>
    </w:p>
    <w:p w14:paraId="4FECFE6E" w14:textId="77777777" w:rsidR="00CC1496" w:rsidRPr="00171A29" w:rsidRDefault="00CC1496" w:rsidP="00CC1496">
      <w:pPr>
        <w:spacing w:after="0" w:line="240" w:lineRule="auto"/>
        <w:rPr>
          <w:rFonts w:ascii="Aptos" w:hAnsi="Aptos" w:cs="Calibri"/>
          <w:b/>
          <w:bCs/>
          <w:sz w:val="20"/>
          <w:szCs w:val="20"/>
        </w:rPr>
      </w:pPr>
      <w:r w:rsidRPr="00171A29">
        <w:rPr>
          <w:rFonts w:ascii="Aptos" w:hAnsi="Aptos" w:cs="Calibri"/>
          <w:b/>
          <w:bCs/>
          <w:sz w:val="20"/>
          <w:szCs w:val="20"/>
        </w:rPr>
        <w:t xml:space="preserve">11. </w:t>
      </w:r>
      <w:proofErr w:type="spellStart"/>
      <w:r w:rsidRPr="00171A29">
        <w:rPr>
          <w:rFonts w:ascii="Aptos" w:hAnsi="Aptos" w:cs="Calibri"/>
          <w:b/>
          <w:bCs/>
          <w:sz w:val="20"/>
          <w:szCs w:val="20"/>
        </w:rPr>
        <w:t>Prawo</w:t>
      </w:r>
      <w:proofErr w:type="spellEnd"/>
      <w:r w:rsidRPr="00171A29">
        <w:rPr>
          <w:rFonts w:ascii="Aptos" w:hAnsi="Aptos" w:cs="Calibri"/>
          <w:b/>
          <w:bCs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b/>
          <w:bCs/>
          <w:sz w:val="20"/>
          <w:szCs w:val="20"/>
        </w:rPr>
        <w:t>wniesienia</w:t>
      </w:r>
      <w:proofErr w:type="spellEnd"/>
      <w:r w:rsidRPr="00171A29">
        <w:rPr>
          <w:rFonts w:ascii="Aptos" w:hAnsi="Aptos" w:cs="Calibri"/>
          <w:b/>
          <w:bCs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b/>
          <w:bCs/>
          <w:sz w:val="20"/>
          <w:szCs w:val="20"/>
        </w:rPr>
        <w:t>skargi</w:t>
      </w:r>
      <w:proofErr w:type="spellEnd"/>
    </w:p>
    <w:p w14:paraId="51E9AD2F" w14:textId="77777777" w:rsidR="00CC1496" w:rsidRPr="00171A29" w:rsidRDefault="00CC1496" w:rsidP="00CC1496">
      <w:pPr>
        <w:spacing w:after="0" w:line="240" w:lineRule="auto"/>
        <w:rPr>
          <w:rFonts w:ascii="Aptos" w:hAnsi="Aptos" w:cs="Calibri"/>
          <w:sz w:val="20"/>
          <w:szCs w:val="20"/>
        </w:rPr>
      </w:pPr>
      <w:proofErr w:type="spellStart"/>
      <w:r w:rsidRPr="00171A29">
        <w:rPr>
          <w:rFonts w:ascii="Aptos" w:hAnsi="Aptos" w:cs="Calibri"/>
          <w:sz w:val="20"/>
          <w:szCs w:val="20"/>
        </w:rPr>
        <w:t>Osobie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, </w:t>
      </w:r>
      <w:proofErr w:type="spellStart"/>
      <w:r w:rsidRPr="00171A29">
        <w:rPr>
          <w:rFonts w:ascii="Aptos" w:hAnsi="Aptos" w:cs="Calibri"/>
          <w:sz w:val="20"/>
          <w:szCs w:val="20"/>
        </w:rPr>
        <w:t>której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dane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dotyczą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, </w:t>
      </w:r>
      <w:proofErr w:type="spellStart"/>
      <w:r w:rsidRPr="00171A29">
        <w:rPr>
          <w:rFonts w:ascii="Aptos" w:hAnsi="Aptos" w:cs="Calibri"/>
          <w:sz w:val="20"/>
          <w:szCs w:val="20"/>
        </w:rPr>
        <w:t>przysługuje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prawo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wniesienia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skargi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do </w:t>
      </w:r>
      <w:proofErr w:type="spellStart"/>
      <w:r w:rsidRPr="00171A29">
        <w:rPr>
          <w:rFonts w:ascii="Aptos" w:hAnsi="Aptos" w:cs="Calibri"/>
          <w:sz w:val="20"/>
          <w:szCs w:val="20"/>
        </w:rPr>
        <w:t>Prezesa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Urzędu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Ochrony Danych Osobowych. </w:t>
      </w:r>
      <w:proofErr w:type="spellStart"/>
      <w:r w:rsidRPr="00171A29">
        <w:rPr>
          <w:rFonts w:ascii="Aptos" w:hAnsi="Aptos" w:cs="Calibri"/>
          <w:sz w:val="20"/>
          <w:szCs w:val="20"/>
        </w:rPr>
        <w:t>Aktualny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adres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UODO to: ul. Stanisława </w:t>
      </w:r>
      <w:proofErr w:type="spellStart"/>
      <w:r w:rsidRPr="00171A29">
        <w:rPr>
          <w:rFonts w:ascii="Aptos" w:hAnsi="Aptos" w:cs="Calibri"/>
          <w:sz w:val="20"/>
          <w:szCs w:val="20"/>
        </w:rPr>
        <w:t>Moniuszki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1A, 00-014 Warszawa. </w:t>
      </w:r>
    </w:p>
    <w:p w14:paraId="0CA5BB25" w14:textId="77777777" w:rsidR="00CC1496" w:rsidRPr="00171A29" w:rsidRDefault="00CC1496" w:rsidP="00CC1496">
      <w:pPr>
        <w:spacing w:after="0" w:line="240" w:lineRule="auto"/>
        <w:rPr>
          <w:rFonts w:ascii="Aptos" w:hAnsi="Aptos" w:cs="Calibri"/>
          <w:b/>
          <w:bCs/>
          <w:sz w:val="20"/>
          <w:szCs w:val="20"/>
        </w:rPr>
      </w:pPr>
      <w:r w:rsidRPr="00171A29">
        <w:rPr>
          <w:rFonts w:ascii="Aptos" w:hAnsi="Aptos" w:cs="Calibri"/>
          <w:b/>
          <w:bCs/>
          <w:sz w:val="20"/>
          <w:szCs w:val="20"/>
        </w:rPr>
        <w:t xml:space="preserve">12. </w:t>
      </w:r>
      <w:proofErr w:type="spellStart"/>
      <w:r w:rsidRPr="00171A29">
        <w:rPr>
          <w:rFonts w:ascii="Aptos" w:hAnsi="Aptos" w:cs="Calibri"/>
          <w:b/>
          <w:bCs/>
          <w:sz w:val="20"/>
          <w:szCs w:val="20"/>
        </w:rPr>
        <w:t>Dobrowolność</w:t>
      </w:r>
      <w:proofErr w:type="spellEnd"/>
      <w:r w:rsidRPr="00171A29">
        <w:rPr>
          <w:rFonts w:ascii="Aptos" w:hAnsi="Aptos" w:cs="Calibri"/>
          <w:b/>
          <w:bCs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b/>
          <w:bCs/>
          <w:sz w:val="20"/>
          <w:szCs w:val="20"/>
        </w:rPr>
        <w:t>podania</w:t>
      </w:r>
      <w:proofErr w:type="spellEnd"/>
      <w:r w:rsidRPr="00171A29">
        <w:rPr>
          <w:rFonts w:ascii="Aptos" w:hAnsi="Aptos" w:cs="Calibri"/>
          <w:b/>
          <w:bCs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b/>
          <w:bCs/>
          <w:sz w:val="20"/>
          <w:szCs w:val="20"/>
        </w:rPr>
        <w:t>danych</w:t>
      </w:r>
      <w:proofErr w:type="spellEnd"/>
    </w:p>
    <w:p w14:paraId="4D093077" w14:textId="77777777" w:rsidR="00CC1496" w:rsidRPr="00171A29" w:rsidRDefault="00CC1496" w:rsidP="00CC1496">
      <w:pPr>
        <w:spacing w:after="0" w:line="240" w:lineRule="auto"/>
        <w:rPr>
          <w:rFonts w:ascii="Aptos" w:hAnsi="Aptos" w:cs="Calibri"/>
          <w:sz w:val="20"/>
          <w:szCs w:val="20"/>
        </w:rPr>
      </w:pPr>
      <w:proofErr w:type="spellStart"/>
      <w:r w:rsidRPr="00171A29">
        <w:rPr>
          <w:rFonts w:ascii="Aptos" w:hAnsi="Aptos" w:cs="Calibri"/>
          <w:sz w:val="20"/>
          <w:szCs w:val="20"/>
        </w:rPr>
        <w:t>Podanie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danych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osobowych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wymaganych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w </w:t>
      </w:r>
      <w:proofErr w:type="spellStart"/>
      <w:r w:rsidRPr="00171A29">
        <w:rPr>
          <w:rFonts w:ascii="Aptos" w:hAnsi="Aptos" w:cs="Calibri"/>
          <w:sz w:val="20"/>
          <w:szCs w:val="20"/>
        </w:rPr>
        <w:t>karcie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uczestnictwa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i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oświadczeniach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rodzica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albo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opiekuna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prawnego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jest </w:t>
      </w:r>
      <w:proofErr w:type="spellStart"/>
      <w:r w:rsidRPr="00171A29">
        <w:rPr>
          <w:rFonts w:ascii="Aptos" w:hAnsi="Aptos" w:cs="Calibri"/>
          <w:sz w:val="20"/>
          <w:szCs w:val="20"/>
        </w:rPr>
        <w:t>dobrowolne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, ale </w:t>
      </w:r>
      <w:proofErr w:type="spellStart"/>
      <w:r w:rsidRPr="00171A29">
        <w:rPr>
          <w:rFonts w:ascii="Aptos" w:hAnsi="Aptos" w:cs="Calibri"/>
          <w:sz w:val="20"/>
          <w:szCs w:val="20"/>
        </w:rPr>
        <w:t>niezbędne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do </w:t>
      </w:r>
      <w:proofErr w:type="spellStart"/>
      <w:r w:rsidRPr="00171A29">
        <w:rPr>
          <w:rFonts w:ascii="Aptos" w:hAnsi="Aptos" w:cs="Calibri"/>
          <w:sz w:val="20"/>
          <w:szCs w:val="20"/>
        </w:rPr>
        <w:t>udziału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w Przeglądzie.</w:t>
      </w:r>
    </w:p>
    <w:p w14:paraId="74951DA5" w14:textId="77777777" w:rsidR="00CC1496" w:rsidRPr="00171A29" w:rsidRDefault="00CC1496" w:rsidP="00CC1496">
      <w:pPr>
        <w:spacing w:after="0" w:line="240" w:lineRule="auto"/>
        <w:rPr>
          <w:rFonts w:ascii="Aptos" w:hAnsi="Aptos" w:cs="Calibri"/>
          <w:sz w:val="20"/>
          <w:szCs w:val="20"/>
        </w:rPr>
      </w:pPr>
      <w:proofErr w:type="spellStart"/>
      <w:r w:rsidRPr="00171A29">
        <w:rPr>
          <w:rFonts w:ascii="Aptos" w:hAnsi="Aptos" w:cs="Calibri"/>
          <w:sz w:val="20"/>
          <w:szCs w:val="20"/>
        </w:rPr>
        <w:t>Podanie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danych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przetwarzanych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na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podstawie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zgody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, w </w:t>
      </w:r>
      <w:proofErr w:type="spellStart"/>
      <w:r w:rsidRPr="00171A29">
        <w:rPr>
          <w:rFonts w:ascii="Aptos" w:hAnsi="Aptos" w:cs="Calibri"/>
          <w:sz w:val="20"/>
          <w:szCs w:val="20"/>
        </w:rPr>
        <w:t>szczególności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zgody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na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utrwalanie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i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rozpowszechnianie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wizerunku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, jest </w:t>
      </w:r>
      <w:proofErr w:type="spellStart"/>
      <w:r w:rsidRPr="00171A29">
        <w:rPr>
          <w:rFonts w:ascii="Aptos" w:hAnsi="Aptos" w:cs="Calibri"/>
          <w:sz w:val="20"/>
          <w:szCs w:val="20"/>
        </w:rPr>
        <w:t>dobrowolne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i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nie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wpływa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na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możliwość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udziału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uczestnika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w Przeglądzie.</w:t>
      </w:r>
    </w:p>
    <w:p w14:paraId="179F29AC" w14:textId="77777777" w:rsidR="00CC1496" w:rsidRPr="00171A29" w:rsidRDefault="00CC1496" w:rsidP="00CC1496">
      <w:pPr>
        <w:spacing w:after="0" w:line="240" w:lineRule="auto"/>
        <w:rPr>
          <w:rFonts w:ascii="Aptos" w:hAnsi="Aptos" w:cs="Calibri"/>
          <w:b/>
          <w:bCs/>
          <w:sz w:val="20"/>
          <w:szCs w:val="20"/>
        </w:rPr>
      </w:pPr>
      <w:r w:rsidRPr="00171A29">
        <w:rPr>
          <w:rFonts w:ascii="Aptos" w:hAnsi="Aptos" w:cs="Calibri"/>
          <w:b/>
          <w:bCs/>
          <w:sz w:val="20"/>
          <w:szCs w:val="20"/>
        </w:rPr>
        <w:t xml:space="preserve">13. </w:t>
      </w:r>
      <w:proofErr w:type="spellStart"/>
      <w:r w:rsidRPr="00171A29">
        <w:rPr>
          <w:rFonts w:ascii="Aptos" w:hAnsi="Aptos" w:cs="Calibri"/>
          <w:b/>
          <w:bCs/>
          <w:sz w:val="20"/>
          <w:szCs w:val="20"/>
        </w:rPr>
        <w:t>Zautomatyzowane</w:t>
      </w:r>
      <w:proofErr w:type="spellEnd"/>
      <w:r w:rsidRPr="00171A29">
        <w:rPr>
          <w:rFonts w:ascii="Aptos" w:hAnsi="Aptos" w:cs="Calibri"/>
          <w:b/>
          <w:bCs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b/>
          <w:bCs/>
          <w:sz w:val="20"/>
          <w:szCs w:val="20"/>
        </w:rPr>
        <w:t>podejmowanie</w:t>
      </w:r>
      <w:proofErr w:type="spellEnd"/>
      <w:r w:rsidRPr="00171A29">
        <w:rPr>
          <w:rFonts w:ascii="Aptos" w:hAnsi="Aptos" w:cs="Calibri"/>
          <w:b/>
          <w:bCs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b/>
          <w:bCs/>
          <w:sz w:val="20"/>
          <w:szCs w:val="20"/>
        </w:rPr>
        <w:t>decyzji</w:t>
      </w:r>
      <w:proofErr w:type="spellEnd"/>
    </w:p>
    <w:p w14:paraId="500E6029" w14:textId="77777777" w:rsidR="00CC1496" w:rsidRPr="00171A29" w:rsidRDefault="00CC1496" w:rsidP="00CC1496">
      <w:pPr>
        <w:spacing w:after="0" w:line="240" w:lineRule="auto"/>
        <w:rPr>
          <w:rFonts w:ascii="Aptos" w:hAnsi="Aptos" w:cs="Calibri"/>
          <w:sz w:val="20"/>
          <w:szCs w:val="20"/>
        </w:rPr>
      </w:pPr>
      <w:r w:rsidRPr="00171A29">
        <w:rPr>
          <w:rFonts w:ascii="Aptos" w:hAnsi="Aptos" w:cs="Calibri"/>
          <w:sz w:val="20"/>
          <w:szCs w:val="20"/>
        </w:rPr>
        <w:t xml:space="preserve">Dane </w:t>
      </w:r>
      <w:proofErr w:type="spellStart"/>
      <w:r w:rsidRPr="00171A29">
        <w:rPr>
          <w:rFonts w:ascii="Aptos" w:hAnsi="Aptos" w:cs="Calibri"/>
          <w:sz w:val="20"/>
          <w:szCs w:val="20"/>
        </w:rPr>
        <w:t>osobowe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nie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będą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wykorzystywane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do </w:t>
      </w:r>
      <w:proofErr w:type="spellStart"/>
      <w:r w:rsidRPr="00171A29">
        <w:rPr>
          <w:rFonts w:ascii="Aptos" w:hAnsi="Aptos" w:cs="Calibri"/>
          <w:sz w:val="20"/>
          <w:szCs w:val="20"/>
        </w:rPr>
        <w:t>zautomatyzowanego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podejmowania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decyzji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, w </w:t>
      </w:r>
      <w:proofErr w:type="spellStart"/>
      <w:r w:rsidRPr="00171A29">
        <w:rPr>
          <w:rFonts w:ascii="Aptos" w:hAnsi="Aptos" w:cs="Calibri"/>
          <w:sz w:val="20"/>
          <w:szCs w:val="20"/>
        </w:rPr>
        <w:t>tym</w:t>
      </w:r>
      <w:proofErr w:type="spellEnd"/>
      <w:r w:rsidRPr="00171A29">
        <w:rPr>
          <w:rFonts w:ascii="Aptos" w:hAnsi="Aptos" w:cs="Calibri"/>
          <w:sz w:val="20"/>
          <w:szCs w:val="20"/>
        </w:rPr>
        <w:t xml:space="preserve"> </w:t>
      </w:r>
      <w:proofErr w:type="spellStart"/>
      <w:r w:rsidRPr="00171A29">
        <w:rPr>
          <w:rFonts w:ascii="Aptos" w:hAnsi="Aptos" w:cs="Calibri"/>
          <w:sz w:val="20"/>
          <w:szCs w:val="20"/>
        </w:rPr>
        <w:t>profilowania</w:t>
      </w:r>
      <w:proofErr w:type="spellEnd"/>
      <w:r w:rsidRPr="00171A29">
        <w:rPr>
          <w:rFonts w:ascii="Aptos" w:hAnsi="Aptos" w:cs="Calibri"/>
          <w:sz w:val="20"/>
          <w:szCs w:val="20"/>
        </w:rPr>
        <w:t>.</w:t>
      </w:r>
    </w:p>
    <w:p w14:paraId="528BD2F8" w14:textId="77777777" w:rsidR="00CC1496" w:rsidRPr="00171A29" w:rsidRDefault="00CC1496" w:rsidP="00CC1496">
      <w:pPr>
        <w:spacing w:after="0" w:line="240" w:lineRule="auto"/>
        <w:rPr>
          <w:rFonts w:ascii="Aptos" w:hAnsi="Aptos" w:cs="Calibri"/>
          <w:sz w:val="20"/>
          <w:szCs w:val="20"/>
        </w:rPr>
      </w:pPr>
    </w:p>
    <w:p w14:paraId="14D87B4B" w14:textId="77777777" w:rsidR="00CC1496" w:rsidRPr="00171A29" w:rsidRDefault="00CC1496" w:rsidP="00CC1496">
      <w:pPr>
        <w:spacing w:after="0"/>
        <w:ind w:left="720"/>
        <w:jc w:val="both"/>
        <w:rPr>
          <w:rFonts w:ascii="Aptos" w:hAnsi="Aptos" w:cs="Calibri"/>
          <w:lang w:val="pl-PL"/>
        </w:rPr>
      </w:pPr>
    </w:p>
    <w:p w14:paraId="7C71536B" w14:textId="77777777" w:rsidR="00F62E4A" w:rsidRPr="00171A29" w:rsidRDefault="00000000" w:rsidP="00BE143D">
      <w:pPr>
        <w:spacing w:after="0"/>
        <w:rPr>
          <w:rFonts w:ascii="Aptos" w:hAnsi="Aptos" w:cs="Calibri"/>
          <w:lang w:val="pl-PL"/>
        </w:rPr>
      </w:pPr>
      <w:r w:rsidRPr="00171A29">
        <w:rPr>
          <w:rFonts w:ascii="Aptos" w:hAnsi="Aptos" w:cs="Calibri"/>
          <w:lang w:val="pl-PL"/>
        </w:rPr>
        <w:br w:type="page"/>
      </w:r>
    </w:p>
    <w:sectPr w:rsidR="00F62E4A" w:rsidRPr="00171A29" w:rsidSect="0003461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FA5CF4"/>
    <w:multiLevelType w:val="multilevel"/>
    <w:tmpl w:val="9686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7E22080"/>
    <w:multiLevelType w:val="hybridMultilevel"/>
    <w:tmpl w:val="3A9604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195B2E"/>
    <w:multiLevelType w:val="hybridMultilevel"/>
    <w:tmpl w:val="F560E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7858B1"/>
    <w:multiLevelType w:val="hybridMultilevel"/>
    <w:tmpl w:val="AC18C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2A3073"/>
    <w:multiLevelType w:val="multilevel"/>
    <w:tmpl w:val="CDC48B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1DA160A"/>
    <w:multiLevelType w:val="hybridMultilevel"/>
    <w:tmpl w:val="5BD68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F14E88"/>
    <w:multiLevelType w:val="hybridMultilevel"/>
    <w:tmpl w:val="E56CF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993FC1"/>
    <w:multiLevelType w:val="hybridMultilevel"/>
    <w:tmpl w:val="AB92A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1460BC"/>
    <w:multiLevelType w:val="hybridMultilevel"/>
    <w:tmpl w:val="7FC04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ED6D9E"/>
    <w:multiLevelType w:val="multilevel"/>
    <w:tmpl w:val="498C0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683643"/>
    <w:multiLevelType w:val="hybridMultilevel"/>
    <w:tmpl w:val="DAB0472E"/>
    <w:lvl w:ilvl="0" w:tplc="9568564A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C70E2C"/>
    <w:multiLevelType w:val="multilevel"/>
    <w:tmpl w:val="C3948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EB3C9B"/>
    <w:multiLevelType w:val="multilevel"/>
    <w:tmpl w:val="B150B5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5407E8"/>
    <w:multiLevelType w:val="hybridMultilevel"/>
    <w:tmpl w:val="B57E5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800D45"/>
    <w:multiLevelType w:val="multilevel"/>
    <w:tmpl w:val="6A329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AA3638"/>
    <w:multiLevelType w:val="hybridMultilevel"/>
    <w:tmpl w:val="A4700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27641A"/>
    <w:multiLevelType w:val="hybridMultilevel"/>
    <w:tmpl w:val="E5E66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455E1C"/>
    <w:multiLevelType w:val="hybridMultilevel"/>
    <w:tmpl w:val="A7FE2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1261B8"/>
    <w:multiLevelType w:val="multilevel"/>
    <w:tmpl w:val="4C2829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ED4478"/>
    <w:multiLevelType w:val="multilevel"/>
    <w:tmpl w:val="F2D0C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721025"/>
    <w:multiLevelType w:val="hybridMultilevel"/>
    <w:tmpl w:val="329CF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5A2F99"/>
    <w:multiLevelType w:val="hybridMultilevel"/>
    <w:tmpl w:val="2DB84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120418"/>
    <w:multiLevelType w:val="multilevel"/>
    <w:tmpl w:val="82DCA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8C36C34"/>
    <w:multiLevelType w:val="hybridMultilevel"/>
    <w:tmpl w:val="A2F89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F234CE"/>
    <w:multiLevelType w:val="hybridMultilevel"/>
    <w:tmpl w:val="EBD04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C84BFC"/>
    <w:multiLevelType w:val="multilevel"/>
    <w:tmpl w:val="69869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DF67591"/>
    <w:multiLevelType w:val="hybridMultilevel"/>
    <w:tmpl w:val="080AD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83414A"/>
    <w:multiLevelType w:val="multilevel"/>
    <w:tmpl w:val="115A0C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A615A1"/>
    <w:multiLevelType w:val="hybridMultilevel"/>
    <w:tmpl w:val="E40C6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7175F1"/>
    <w:multiLevelType w:val="hybridMultilevel"/>
    <w:tmpl w:val="F800C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6A339F"/>
    <w:multiLevelType w:val="hybridMultilevel"/>
    <w:tmpl w:val="19F89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6B73FE"/>
    <w:multiLevelType w:val="multilevel"/>
    <w:tmpl w:val="5C103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89123D0"/>
    <w:multiLevelType w:val="hybridMultilevel"/>
    <w:tmpl w:val="BE0AFE6E"/>
    <w:lvl w:ilvl="0" w:tplc="59CC7A96">
      <w:start w:val="1"/>
      <w:numFmt w:val="decimal"/>
      <w:lvlText w:val="%1.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803DBA"/>
    <w:multiLevelType w:val="multilevel"/>
    <w:tmpl w:val="B55872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7A532D"/>
    <w:multiLevelType w:val="multilevel"/>
    <w:tmpl w:val="5E6264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0834598">
    <w:abstractNumId w:val="8"/>
  </w:num>
  <w:num w:numId="2" w16cid:durableId="1442720994">
    <w:abstractNumId w:val="6"/>
  </w:num>
  <w:num w:numId="3" w16cid:durableId="213808417">
    <w:abstractNumId w:val="5"/>
  </w:num>
  <w:num w:numId="4" w16cid:durableId="842477718">
    <w:abstractNumId w:val="4"/>
  </w:num>
  <w:num w:numId="5" w16cid:durableId="728580077">
    <w:abstractNumId w:val="7"/>
  </w:num>
  <w:num w:numId="6" w16cid:durableId="1824350857">
    <w:abstractNumId w:val="3"/>
  </w:num>
  <w:num w:numId="7" w16cid:durableId="137694151">
    <w:abstractNumId w:val="2"/>
  </w:num>
  <w:num w:numId="8" w16cid:durableId="1284120251">
    <w:abstractNumId w:val="1"/>
  </w:num>
  <w:num w:numId="9" w16cid:durableId="471217572">
    <w:abstractNumId w:val="0"/>
  </w:num>
  <w:num w:numId="10" w16cid:durableId="1473791396">
    <w:abstractNumId w:val="41"/>
  </w:num>
  <w:num w:numId="11" w16cid:durableId="1431052149">
    <w:abstractNumId w:val="33"/>
  </w:num>
  <w:num w:numId="12" w16cid:durableId="1156065652">
    <w:abstractNumId w:val="14"/>
  </w:num>
  <w:num w:numId="13" w16cid:durableId="771701690">
    <w:abstractNumId w:val="29"/>
  </w:num>
  <w:num w:numId="14" w16cid:durableId="594829854">
    <w:abstractNumId w:val="39"/>
  </w:num>
  <w:num w:numId="15" w16cid:durableId="552741574">
    <w:abstractNumId w:val="19"/>
  </w:num>
  <w:num w:numId="16" w16cid:durableId="550189091">
    <w:abstractNumId w:val="12"/>
  </w:num>
  <w:num w:numId="17" w16cid:durableId="1305619650">
    <w:abstractNumId w:val="25"/>
  </w:num>
  <w:num w:numId="18" w16cid:durableId="1524637140">
    <w:abstractNumId w:val="30"/>
  </w:num>
  <w:num w:numId="19" w16cid:durableId="1259101691">
    <w:abstractNumId w:val="24"/>
  </w:num>
  <w:num w:numId="20" w16cid:durableId="597102582">
    <w:abstractNumId w:val="11"/>
  </w:num>
  <w:num w:numId="21" w16cid:durableId="1514108329">
    <w:abstractNumId w:val="15"/>
  </w:num>
  <w:num w:numId="22" w16cid:durableId="662665909">
    <w:abstractNumId w:val="26"/>
  </w:num>
  <w:num w:numId="23" w16cid:durableId="1449424913">
    <w:abstractNumId w:val="38"/>
  </w:num>
  <w:num w:numId="24" w16cid:durableId="2088964717">
    <w:abstractNumId w:val="10"/>
  </w:num>
  <w:num w:numId="25" w16cid:durableId="590822629">
    <w:abstractNumId w:val="35"/>
  </w:num>
  <w:num w:numId="26" w16cid:durableId="668557830">
    <w:abstractNumId w:val="22"/>
  </w:num>
  <w:num w:numId="27" w16cid:durableId="787816385">
    <w:abstractNumId w:val="32"/>
  </w:num>
  <w:num w:numId="28" w16cid:durableId="1989482158">
    <w:abstractNumId w:val="16"/>
  </w:num>
  <w:num w:numId="29" w16cid:durableId="388890872">
    <w:abstractNumId w:val="37"/>
  </w:num>
  <w:num w:numId="30" w16cid:durableId="1705444243">
    <w:abstractNumId w:val="17"/>
  </w:num>
  <w:num w:numId="31" w16cid:durableId="1961065492">
    <w:abstractNumId w:val="34"/>
  </w:num>
  <w:num w:numId="32" w16cid:durableId="1832596433">
    <w:abstractNumId w:val="27"/>
  </w:num>
  <w:num w:numId="33" w16cid:durableId="2092192415">
    <w:abstractNumId w:val="18"/>
  </w:num>
  <w:num w:numId="34" w16cid:durableId="1228960191">
    <w:abstractNumId w:val="36"/>
  </w:num>
  <w:num w:numId="35" w16cid:durableId="2017073997">
    <w:abstractNumId w:val="42"/>
  </w:num>
  <w:num w:numId="36" w16cid:durableId="2061857293">
    <w:abstractNumId w:val="13"/>
  </w:num>
  <w:num w:numId="37" w16cid:durableId="1266035130">
    <w:abstractNumId w:val="21"/>
  </w:num>
  <w:num w:numId="38" w16cid:durableId="915210978">
    <w:abstractNumId w:val="43"/>
  </w:num>
  <w:num w:numId="39" w16cid:durableId="1221987072">
    <w:abstractNumId w:val="31"/>
  </w:num>
  <w:num w:numId="40" w16cid:durableId="920139954">
    <w:abstractNumId w:val="20"/>
  </w:num>
  <w:num w:numId="41" w16cid:durableId="694111181">
    <w:abstractNumId w:val="28"/>
  </w:num>
  <w:num w:numId="42" w16cid:durableId="1122574644">
    <w:abstractNumId w:val="23"/>
  </w:num>
  <w:num w:numId="43" w16cid:durableId="165095129">
    <w:abstractNumId w:val="40"/>
  </w:num>
  <w:num w:numId="44" w16cid:durableId="165859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1A29"/>
    <w:rsid w:val="0029639D"/>
    <w:rsid w:val="00326F90"/>
    <w:rsid w:val="003A0958"/>
    <w:rsid w:val="00591D35"/>
    <w:rsid w:val="00901F4B"/>
    <w:rsid w:val="00AA1D8D"/>
    <w:rsid w:val="00B47730"/>
    <w:rsid w:val="00BE143D"/>
    <w:rsid w:val="00CB0664"/>
    <w:rsid w:val="00CC1496"/>
    <w:rsid w:val="00E21D5D"/>
    <w:rsid w:val="00E37DF1"/>
    <w:rsid w:val="00E93B91"/>
    <w:rsid w:val="00F62E4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F15E00"/>
  <w14:defaultImageDpi w14:val="300"/>
  <w15:docId w15:val="{8ABCE00B-2070-4054-9194-894980443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2684</Words>
  <Characters>16104</Characters>
  <Application>Microsoft Office Word</Application>
  <DocSecurity>0</DocSecurity>
  <Lines>134</Lines>
  <Paragraphs>37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18751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Karina Kmiecińska</cp:lastModifiedBy>
  <cp:revision>2</cp:revision>
  <dcterms:created xsi:type="dcterms:W3CDTF">2026-06-09T08:29:00Z</dcterms:created>
  <dcterms:modified xsi:type="dcterms:W3CDTF">2026-06-09T08:29:00Z</dcterms:modified>
  <cp:category/>
</cp:coreProperties>
</file>